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45A" w:rsidRDefault="00F9345A" w:rsidP="00F9345A">
      <w:pPr>
        <w:spacing w:line="500" w:lineRule="exact"/>
        <w:jc w:val="center"/>
        <w:rPr>
          <w:rFonts w:ascii="MS Gothic" w:eastAsia="MS Gothic" w:hAnsi="MS Gothic" w:hint="eastAsia"/>
          <w:sz w:val="36"/>
          <w:szCs w:val="36"/>
          <w:lang w:eastAsia="ja-JP"/>
        </w:rPr>
      </w:pPr>
      <w:r>
        <w:rPr>
          <w:rFonts w:ascii="MS Gothic" w:eastAsia="MS Gothic" w:hAnsi="MS Gothic" w:hint="eastAsia"/>
          <w:sz w:val="36"/>
          <w:szCs w:val="36"/>
          <w:lang w:eastAsia="ja-JP"/>
        </w:rPr>
        <w:t>実戦練習</w:t>
      </w:r>
    </w:p>
    <w:p w:rsidR="00F9345A" w:rsidRDefault="00F9345A" w:rsidP="00F9345A">
      <w:pPr>
        <w:spacing w:line="500" w:lineRule="exact"/>
        <w:jc w:val="center"/>
        <w:rPr>
          <w:rFonts w:ascii="MS Gothic" w:eastAsia="MS Gothic" w:hAnsi="MS Gothic" w:hint="eastAsia"/>
          <w:sz w:val="28"/>
          <w:szCs w:val="36"/>
          <w:lang w:eastAsia="ja-JP"/>
        </w:rPr>
      </w:pPr>
    </w:p>
    <w:p w:rsidR="00F9345A" w:rsidRDefault="00F9345A" w:rsidP="00F9345A">
      <w:pPr>
        <w:spacing w:line="500" w:lineRule="exact"/>
        <w:rPr>
          <w:rFonts w:ascii="MS Gothic" w:eastAsia="MS Gothic" w:hAnsi="MS Gothic" w:hint="eastAsia"/>
          <w:sz w:val="30"/>
          <w:lang w:eastAsia="ja-JP"/>
        </w:rPr>
      </w:pPr>
      <w:r>
        <w:rPr>
          <w:rFonts w:ascii="MS Gothic" w:eastAsia="MS Gothic" w:hAnsi="MS Gothic" w:hint="eastAsia"/>
          <w:sz w:val="30"/>
          <w:lang w:eastAsia="ja-JP"/>
        </w:rPr>
        <w:t>問題１　次の文の（　　）に入る最もよいものを、１，２，３，４から一つ選びなさい。</w:t>
      </w:r>
    </w:p>
    <w:p w:rsidR="00F9345A" w:rsidRDefault="00F9345A" w:rsidP="00F9345A">
      <w:pPr>
        <w:numPr>
          <w:ilvl w:val="0"/>
          <w:numId w:val="1"/>
        </w:numPr>
        <w:spacing w:line="500" w:lineRule="exact"/>
        <w:rPr>
          <w:rFonts w:ascii="MS Gothic" w:eastAsia="MS Gothic" w:hAnsi="MS Gothic" w:hint="eastAsia"/>
          <w:sz w:val="28"/>
          <w:lang w:eastAsia="ja-JP"/>
        </w:rPr>
      </w:pPr>
      <w:r>
        <w:rPr>
          <w:rFonts w:ascii="MS Gothic" w:eastAsia="MS Gothic" w:hAnsi="MS Gothic" w:hint="eastAsia"/>
          <w:sz w:val="28"/>
          <w:lang w:eastAsia="ja-JP"/>
        </w:rPr>
        <w:t>よく比べた（　　　）、どれを買うかを決める。</w:t>
      </w:r>
    </w:p>
    <w:p w:rsidR="00F9345A" w:rsidRDefault="00F9345A" w:rsidP="00F9345A">
      <w:pPr>
        <w:spacing w:line="500" w:lineRule="exact"/>
        <w:rPr>
          <w:rFonts w:ascii="MS Gothic" w:eastAsia="MS Gothic" w:hAnsi="MS Gothic" w:hint="eastAsia"/>
          <w:sz w:val="28"/>
          <w:lang w:eastAsia="ja-JP"/>
        </w:rPr>
      </w:pPr>
      <w:r>
        <w:rPr>
          <w:rFonts w:ascii="MS Gothic" w:eastAsia="MS Gothic" w:hAnsi="MS Gothic" w:hint="eastAsia"/>
          <w:sz w:val="28"/>
          <w:lang w:eastAsia="ja-JP"/>
        </w:rPr>
        <w:t xml:space="preserve">　　１うえで　　　２うえは　　３うえに　　４うえから</w:t>
      </w:r>
    </w:p>
    <w:p w:rsidR="00F9345A" w:rsidRDefault="00F9345A" w:rsidP="00F9345A">
      <w:pPr>
        <w:numPr>
          <w:ilvl w:val="0"/>
          <w:numId w:val="1"/>
        </w:numPr>
        <w:spacing w:line="500" w:lineRule="exact"/>
        <w:rPr>
          <w:rFonts w:ascii="MS Gothic" w:eastAsia="MS Gothic" w:hAnsi="MS Gothic" w:hint="eastAsia"/>
          <w:sz w:val="28"/>
          <w:lang w:eastAsia="ja-JP"/>
        </w:rPr>
      </w:pPr>
      <w:r>
        <w:rPr>
          <w:rFonts w:ascii="MS Gothic" w:eastAsia="MS Gothic" w:hAnsi="MS Gothic" w:hint="eastAsia"/>
          <w:sz w:val="28"/>
          <w:lang w:eastAsia="ja-JP"/>
        </w:rPr>
        <w:t>能力試験に合格したければ、毎日一所懸命に勉強する(　　　)。</w:t>
      </w:r>
    </w:p>
    <w:p w:rsidR="00F9345A" w:rsidRDefault="00F9345A" w:rsidP="00F9345A">
      <w:pPr>
        <w:spacing w:line="500" w:lineRule="exact"/>
        <w:rPr>
          <w:rStyle w:val="FontStyle12"/>
          <w:rFonts w:ascii="MS Gothic" w:eastAsia="MS Gothic" w:hAnsi="MS Gothic" w:hint="eastAsia"/>
          <w:b w:val="0"/>
          <w:color w:val="000000"/>
          <w:spacing w:val="-20"/>
          <w:sz w:val="28"/>
          <w:lang w:val="ja-JP" w:eastAsia="ja-JP"/>
        </w:rPr>
      </w:pPr>
      <w:r>
        <w:rPr>
          <w:rFonts w:ascii="MS Gothic" w:eastAsia="MS Gothic" w:hAnsi="MS Gothic" w:hint="eastAsia"/>
          <w:sz w:val="28"/>
          <w:lang w:eastAsia="ja-JP"/>
        </w:rPr>
        <w:t xml:space="preserve">　　１ことか　　　２ことだ　　３ことはない　　４こともある</w:t>
      </w:r>
    </w:p>
    <w:p w:rsidR="00F9345A" w:rsidRDefault="00F9345A" w:rsidP="00F9345A">
      <w:pPr>
        <w:numPr>
          <w:ilvl w:val="0"/>
          <w:numId w:val="1"/>
        </w:numPr>
        <w:spacing w:line="500" w:lineRule="exact"/>
        <w:rPr>
          <w:rFonts w:ascii="MS Gothic" w:eastAsia="MS Gothic" w:hAnsi="MS Gothic" w:hint="eastAsia"/>
          <w:sz w:val="28"/>
          <w:lang w:eastAsia="ja-JP"/>
        </w:rPr>
      </w:pPr>
      <w:r>
        <w:rPr>
          <w:rFonts w:ascii="MS Gothic" w:eastAsia="MS Gothic" w:hAnsi="MS Gothic" w:hint="eastAsia"/>
          <w:sz w:val="28"/>
          <w:lang w:val="ja-JP" w:eastAsia="ja-JP"/>
        </w:rPr>
        <w:t>【200</w:t>
      </w:r>
      <w:r>
        <w:rPr>
          <w:rFonts w:ascii="MS Gothic" w:eastAsia="MS Gothic" w:hAnsi="MS Gothic" w:hint="eastAsia"/>
          <w:sz w:val="28"/>
        </w:rPr>
        <w:t>8</w:t>
      </w:r>
      <w:r>
        <w:rPr>
          <w:rFonts w:ascii="MS Gothic" w:eastAsia="MS Gothic" w:hAnsi="MS Gothic" w:hint="eastAsia"/>
          <w:sz w:val="28"/>
          <w:lang w:val="ja-JP" w:eastAsia="ja-JP"/>
        </w:rPr>
        <w:t>年真题】</w:t>
      </w:r>
    </w:p>
    <w:p w:rsidR="00F9345A" w:rsidRDefault="00F9345A" w:rsidP="00F9345A">
      <w:pPr>
        <w:spacing w:line="500" w:lineRule="exact"/>
        <w:rPr>
          <w:rFonts w:ascii="MS Gothic" w:eastAsia="MS Gothic" w:hAnsi="MS Gothic" w:hint="eastAsia"/>
          <w:sz w:val="28"/>
          <w:lang w:val="ja-JP" w:eastAsia="ja-JP"/>
        </w:rPr>
      </w:pPr>
      <w:r>
        <w:rPr>
          <w:rFonts w:ascii="MS Gothic" w:eastAsia="MS Gothic" w:hAnsi="MS Gothic" w:hint="eastAsia"/>
          <w:sz w:val="28"/>
          <w:lang w:val="ja-JP" w:eastAsia="ja-JP"/>
        </w:rPr>
        <w:t>すぐに</w:t>
      </w:r>
      <w:r>
        <w:rPr>
          <w:rFonts w:ascii="MS Gothic" w:eastAsia="MS Gothic" w:hAnsi="MS Gothic" w:hint="eastAsia"/>
          <w:sz w:val="28"/>
          <w:lang w:eastAsia="ja-JP"/>
        </w:rPr>
        <w:t>（　　　）です。これが私からのアドバイスです。</w:t>
      </w:r>
    </w:p>
    <w:p w:rsidR="00F9345A" w:rsidRDefault="00F9345A" w:rsidP="00F9345A">
      <w:pPr>
        <w:spacing w:line="500" w:lineRule="exact"/>
        <w:ind w:firstLineChars="200" w:firstLine="560"/>
        <w:rPr>
          <w:rFonts w:ascii="MS Gothic" w:eastAsia="MS Gothic" w:hAnsi="MS Gothic" w:hint="eastAsia"/>
          <w:sz w:val="28"/>
          <w:lang w:eastAsia="ja-JP"/>
        </w:rPr>
      </w:pPr>
      <w:r>
        <w:rPr>
          <w:rFonts w:ascii="MS Gothic" w:eastAsia="MS Gothic" w:hAnsi="MS Gothic" w:hint="eastAsia"/>
          <w:sz w:val="28"/>
          <w:lang w:eastAsia="ja-JP"/>
        </w:rPr>
        <w:t>１あきらめないよう　　　２あきらめないこと</w:t>
      </w:r>
    </w:p>
    <w:p w:rsidR="00F9345A" w:rsidRDefault="00F9345A" w:rsidP="00F9345A">
      <w:pPr>
        <w:spacing w:line="500" w:lineRule="exact"/>
        <w:ind w:firstLineChars="200" w:firstLine="560"/>
        <w:rPr>
          <w:rFonts w:ascii="MS Gothic" w:eastAsia="MS Gothic" w:hAnsi="MS Gothic" w:hint="eastAsia"/>
          <w:sz w:val="28"/>
          <w:lang w:eastAsia="ja-JP"/>
        </w:rPr>
      </w:pPr>
      <w:r>
        <w:rPr>
          <w:rFonts w:ascii="MS Gothic" w:eastAsia="MS Gothic" w:hAnsi="MS Gothic" w:hint="eastAsia"/>
          <w:sz w:val="28"/>
          <w:lang w:eastAsia="ja-JP"/>
        </w:rPr>
        <w:t>３あきらめがち　　　　　４あきらめがたい</w:t>
      </w:r>
    </w:p>
    <w:p w:rsidR="00F9345A" w:rsidRDefault="00F9345A" w:rsidP="00F9345A">
      <w:pPr>
        <w:pStyle w:val="Style5"/>
        <w:widowControl/>
        <w:spacing w:beforeLines="50" w:afterLines="50" w:line="500" w:lineRule="exact"/>
        <w:ind w:rightChars="100" w:right="210" w:firstLine="0"/>
        <w:rPr>
          <w:rFonts w:ascii="MS Gothic" w:eastAsia="MS Gothic" w:hAnsi="MS Gothic" w:hint="eastAsia"/>
          <w:sz w:val="28"/>
          <w:szCs w:val="28"/>
          <w:lang w:val="ja-JP" w:eastAsia="ja-JP"/>
        </w:rPr>
      </w:pPr>
      <w:r>
        <w:rPr>
          <w:rFonts w:ascii="MS Gothic" w:eastAsia="MS Gothic" w:hAnsi="MS Gothic" w:hint="eastAsia"/>
          <w:sz w:val="28"/>
          <w:lang w:eastAsia="ja-JP"/>
        </w:rPr>
        <w:t>４、</w:t>
      </w:r>
      <w:r>
        <w:rPr>
          <w:rFonts w:ascii="MS Gothic" w:eastAsia="MS Gothic" w:hAnsi="MS Gothic" w:hint="eastAsia"/>
          <w:sz w:val="28"/>
          <w:szCs w:val="28"/>
          <w:lang w:val="ja-JP" w:eastAsia="ja-JP"/>
        </w:rPr>
        <w:t>【真题200</w:t>
      </w:r>
      <w:r>
        <w:rPr>
          <w:rFonts w:ascii="MS Gothic" w:eastAsia="MS Gothic" w:hAnsi="MS Gothic" w:hint="eastAsia"/>
          <w:sz w:val="28"/>
          <w:szCs w:val="28"/>
          <w:lang w:eastAsia="ja-JP"/>
        </w:rPr>
        <w:t>4</w:t>
      </w:r>
      <w:r>
        <w:rPr>
          <w:rFonts w:ascii="MS Gothic" w:eastAsia="MS Gothic" w:hAnsi="MS Gothic" w:hint="eastAsia"/>
          <w:sz w:val="28"/>
          <w:szCs w:val="28"/>
          <w:lang w:val="ja-JP" w:eastAsia="ja-JP"/>
        </w:rPr>
        <w:t>年】</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思いつく</w:t>
      </w:r>
      <w:r>
        <w:rPr>
          <w:rFonts w:ascii="MS Gothic" w:eastAsia="MS Gothic" w:hAnsi="MS Gothic" w:hint="eastAsia"/>
          <w:sz w:val="28"/>
          <w:lang w:eastAsia="ja-JP"/>
        </w:rPr>
        <w:t>（　　　）</w:t>
      </w:r>
      <w:r>
        <w:rPr>
          <w:rFonts w:ascii="MS Gothic" w:eastAsia="MS Gothic" w:hAnsi="MS Gothic" w:hint="eastAsia"/>
          <w:sz w:val="28"/>
          <w:szCs w:val="28"/>
          <w:lang w:eastAsia="ja-JP"/>
        </w:rPr>
        <w:t>のアイディアはすべて出したが、社長は認めてくれなかった。</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1から　　 　2うえ　 　3かぎり　　　4たび</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５、労働条件の変更について会社から説明を受けたが、私はどうも納得</w:t>
      </w:r>
      <w:r>
        <w:rPr>
          <w:rFonts w:ascii="MS Gothic" w:eastAsia="MS Gothic" w:hAnsi="MS Gothic" w:hint="eastAsia"/>
          <w:sz w:val="28"/>
          <w:lang w:eastAsia="ja-JP"/>
        </w:rPr>
        <w:t>（　　　）</w:t>
      </w:r>
      <w:r>
        <w:rPr>
          <w:rFonts w:ascii="MS Gothic" w:eastAsia="MS Gothic" w:hAnsi="MS Gothic" w:hint="eastAsia"/>
          <w:sz w:val="28"/>
          <w:szCs w:val="28"/>
          <w:lang w:eastAsia="ja-JP"/>
        </w:rPr>
        <w:t>。</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1しかねない　　　　　　　　2しきれる</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3しかねる　　　　　　　　　3したがる　</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６、行きたくない</w:t>
      </w:r>
      <w:r>
        <w:rPr>
          <w:rFonts w:ascii="MS Gothic" w:eastAsia="MS Gothic" w:hAnsi="MS Gothic" w:hint="eastAsia"/>
          <w:sz w:val="28"/>
          <w:lang w:eastAsia="ja-JP"/>
        </w:rPr>
        <w:t>（　　　）</w:t>
      </w:r>
      <w:r>
        <w:rPr>
          <w:rFonts w:ascii="MS Gothic" w:eastAsia="MS Gothic" w:hAnsi="MS Gothic" w:hint="eastAsia"/>
          <w:sz w:val="28"/>
          <w:szCs w:val="28"/>
          <w:lang w:eastAsia="ja-JP"/>
        </w:rPr>
        <w:t>はないんですが、今日は時間がないんです。</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1ほう　　　2もの　　　3よう　　　4こと</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７、お父さんの病気はすぐによくなるから、きみは何も心配する</w:t>
      </w:r>
      <w:r>
        <w:rPr>
          <w:rFonts w:ascii="MS Gothic" w:eastAsia="MS Gothic" w:hAnsi="MS Gothic" w:hint="eastAsia"/>
          <w:sz w:val="28"/>
          <w:lang w:eastAsia="ja-JP"/>
        </w:rPr>
        <w:t>（　　　）</w:t>
      </w:r>
      <w:r>
        <w:rPr>
          <w:rFonts w:ascii="MS Gothic" w:eastAsia="MS Gothic" w:hAnsi="MS Gothic" w:hint="eastAsia"/>
          <w:sz w:val="28"/>
          <w:szCs w:val="28"/>
          <w:lang w:eastAsia="ja-JP"/>
        </w:rPr>
        <w:t>。</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1ことはない　　　　　　　　2ことはある</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3ことでない　　　　　　　　4ことである</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lastRenderedPageBreak/>
        <w:t>８、</w:t>
      </w:r>
      <w:r>
        <w:rPr>
          <w:rFonts w:ascii="MS Gothic" w:eastAsia="MS Gothic" w:hAnsi="MS Gothic" w:hint="eastAsia"/>
          <w:sz w:val="28"/>
          <w:szCs w:val="28"/>
          <w:lang w:val="ja-JP" w:eastAsia="ja-JP"/>
        </w:rPr>
        <w:t>【真题2000年】</w:t>
      </w:r>
    </w:p>
    <w:p w:rsidR="00F9345A" w:rsidRDefault="00F9345A" w:rsidP="00F9345A">
      <w:pPr>
        <w:pStyle w:val="Style4"/>
        <w:widowControl/>
        <w:spacing w:beforeLines="50" w:afterLines="50" w:line="500" w:lineRule="exact"/>
        <w:ind w:leftChars="100" w:left="210" w:rightChars="100" w:right="210"/>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中田さんは、去年の国際バイオリンコンクールで優勝した</w:t>
      </w:r>
      <w:r>
        <w:rPr>
          <w:rFonts w:ascii="MS Gothic" w:eastAsia="MS Gothic" w:hAnsi="MS Gothic" w:hint="eastAsia"/>
          <w:sz w:val="28"/>
          <w:szCs w:val="28"/>
          <w:lang w:eastAsia="ja-JP"/>
        </w:rPr>
        <w:t>(     )</w:t>
      </w:r>
      <w:r>
        <w:rPr>
          <w:rFonts w:ascii="MS Gothic" w:eastAsia="MS Gothic" w:hAnsi="MS Gothic" w:hint="eastAsia"/>
          <w:sz w:val="28"/>
          <w:szCs w:val="28"/>
          <w:lang w:val="ja-JP" w:eastAsia="ja-JP"/>
        </w:rPr>
        <w:t>、初めて人々に知られるようになった。</w:t>
      </w:r>
    </w:p>
    <w:p w:rsidR="00F9345A" w:rsidRDefault="00F9345A" w:rsidP="00F9345A">
      <w:pPr>
        <w:pStyle w:val="Style3"/>
        <w:widowControl/>
        <w:tabs>
          <w:tab w:val="left" w:pos="1958"/>
          <w:tab w:val="left" w:pos="3737"/>
          <w:tab w:val="left" w:pos="5522"/>
        </w:tabs>
        <w:spacing w:beforeLines="50" w:afterLines="50" w:line="500" w:lineRule="exact"/>
        <w:ind w:leftChars="100" w:left="210" w:rightChars="100" w:right="210"/>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 xml:space="preserve">　1ことで</w:t>
      </w:r>
      <w:r>
        <w:rPr>
          <w:rFonts w:ascii="MS Gothic" w:eastAsia="MS Gothic" w:hAnsi="MS Gothic" w:hint="eastAsia"/>
          <w:sz w:val="28"/>
          <w:szCs w:val="28"/>
          <w:lang w:val="ja-JP" w:eastAsia="ja-JP"/>
        </w:rPr>
        <w:tab/>
        <w:t>2ことなら</w:t>
      </w:r>
      <w:r>
        <w:rPr>
          <w:rFonts w:ascii="MS Gothic" w:eastAsia="MS Gothic" w:hAnsi="MS Gothic" w:hint="eastAsia"/>
          <w:sz w:val="28"/>
          <w:szCs w:val="28"/>
          <w:lang w:val="ja-JP" w:eastAsia="ja-JP"/>
        </w:rPr>
        <w:tab/>
        <w:t>3ことには</w:t>
      </w:r>
      <w:r>
        <w:rPr>
          <w:rFonts w:ascii="MS Gothic" w:eastAsia="MS Gothic" w:hAnsi="MS Gothic" w:hint="eastAsia"/>
          <w:sz w:val="28"/>
          <w:szCs w:val="28"/>
          <w:lang w:val="ja-JP" w:eastAsia="ja-JP"/>
        </w:rPr>
        <w:tab/>
        <w:t>4ことだから</w:t>
      </w:r>
    </w:p>
    <w:p w:rsidR="00F9345A" w:rsidRDefault="00F9345A" w:rsidP="00F9345A">
      <w:pPr>
        <w:pStyle w:val="Style7"/>
        <w:widowControl/>
        <w:tabs>
          <w:tab w:val="left" w:pos="3722"/>
        </w:tabs>
        <w:spacing w:beforeLines="50" w:afterLines="50" w:line="500" w:lineRule="exact"/>
        <w:ind w:rightChars="100" w:right="210"/>
        <w:rPr>
          <w:rFonts w:ascii="MS Gothic" w:eastAsia="MS Gothic" w:hAnsi="MS Gothic" w:hint="eastAsia"/>
          <w:sz w:val="28"/>
          <w:szCs w:val="28"/>
          <w:lang w:eastAsia="ja-JP"/>
        </w:rPr>
      </w:pPr>
      <w:r>
        <w:rPr>
          <w:rFonts w:ascii="MS Gothic" w:eastAsia="MS Gothic" w:hAnsi="MS Gothic" w:hint="eastAsia"/>
          <w:sz w:val="28"/>
          <w:szCs w:val="28"/>
          <w:lang w:val="ja-JP" w:eastAsia="ja-JP"/>
        </w:rPr>
        <w:t>９、【真題2001年】</w:t>
      </w:r>
      <w:r>
        <w:rPr>
          <w:rFonts w:ascii="MS Gothic" w:eastAsia="MS Gothic" w:hAnsi="MS Gothic" w:hint="eastAsia"/>
          <w:sz w:val="28"/>
          <w:szCs w:val="28"/>
          <w:lang w:eastAsia="ja-JP"/>
        </w:rPr>
        <w:t xml:space="preserve">  </w:t>
      </w:r>
    </w:p>
    <w:p w:rsidR="00F9345A" w:rsidRDefault="00F9345A" w:rsidP="00F9345A">
      <w:pPr>
        <w:pStyle w:val="Style7"/>
        <w:widowControl/>
        <w:tabs>
          <w:tab w:val="left" w:pos="3722"/>
        </w:tabs>
        <w:spacing w:beforeLines="50" w:afterLines="50" w:line="500" w:lineRule="exact"/>
        <w:ind w:rightChars="100" w:right="210"/>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この部屋には、関係者以外入ってはいけない（</w:t>
      </w:r>
      <w:r>
        <w:rPr>
          <w:rFonts w:ascii="MS Gothic" w:eastAsia="MS Gothic" w:hAnsi="MS Gothic" w:hint="eastAsia"/>
          <w:sz w:val="28"/>
          <w:szCs w:val="28"/>
          <w:lang w:eastAsia="ja-JP"/>
        </w:rPr>
        <w:t xml:space="preserve">    ）</w:t>
      </w:r>
      <w:r>
        <w:rPr>
          <w:rFonts w:ascii="MS Gothic" w:eastAsia="MS Gothic" w:hAnsi="MS Gothic" w:hint="eastAsia"/>
          <w:sz w:val="28"/>
          <w:szCs w:val="28"/>
          <w:lang w:val="ja-JP" w:eastAsia="ja-JP"/>
        </w:rPr>
        <w:t>。</w:t>
      </w:r>
    </w:p>
    <w:p w:rsidR="00F9345A" w:rsidRDefault="00F9345A" w:rsidP="00F9345A">
      <w:pPr>
        <w:pStyle w:val="Style7"/>
        <w:widowControl/>
        <w:tabs>
          <w:tab w:val="left" w:pos="3722"/>
        </w:tabs>
        <w:spacing w:beforeLines="50" w:afterLines="50" w:line="500" w:lineRule="exact"/>
        <w:ind w:leftChars="100" w:left="210" w:rightChars="100" w:right="210"/>
        <w:rPr>
          <w:rFonts w:ascii="MS Gothic" w:eastAsia="MS Gothic" w:hAnsi="MS Gothic" w:hint="eastAsia"/>
          <w:sz w:val="28"/>
          <w:szCs w:val="28"/>
          <w:lang w:val="ja-JP" w:eastAsia="ja-JP"/>
        </w:rPr>
      </w:pPr>
      <w:r>
        <w:rPr>
          <w:rFonts w:ascii="MS Gothic" w:eastAsia="MS Gothic" w:hAnsi="MS Gothic" w:hint="eastAsia"/>
          <w:sz w:val="28"/>
          <w:szCs w:val="28"/>
          <w:lang w:eastAsia="ja-JP"/>
        </w:rPr>
        <w:t xml:space="preserve">  </w:t>
      </w:r>
      <w:r>
        <w:rPr>
          <w:rFonts w:ascii="MS Gothic" w:eastAsia="MS Gothic" w:hAnsi="MS Gothic" w:hint="eastAsia"/>
          <w:sz w:val="28"/>
          <w:szCs w:val="28"/>
          <w:lang w:val="ja-JP" w:eastAsia="ja-JP"/>
        </w:rPr>
        <w:t>1ことではない</w:t>
      </w:r>
      <w:r>
        <w:rPr>
          <w:rFonts w:ascii="MS Gothic" w:eastAsia="MS Gothic" w:hAnsi="MS Gothic" w:hint="eastAsia"/>
          <w:sz w:val="28"/>
          <w:szCs w:val="28"/>
          <w:lang w:val="ja-JP" w:eastAsia="ja-JP"/>
        </w:rPr>
        <w:tab/>
        <w:t>2ことになっている</w:t>
      </w:r>
    </w:p>
    <w:p w:rsidR="00F9345A" w:rsidRDefault="00F9345A" w:rsidP="00F9345A">
      <w:pPr>
        <w:pStyle w:val="Style6"/>
        <w:widowControl/>
        <w:tabs>
          <w:tab w:val="left" w:pos="3802"/>
        </w:tabs>
        <w:spacing w:beforeLines="50" w:afterLines="50" w:line="500" w:lineRule="exact"/>
        <w:ind w:leftChars="100" w:left="210" w:rightChars="100" w:right="210"/>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3ことでもない</w:t>
      </w:r>
      <w:r>
        <w:rPr>
          <w:rFonts w:ascii="MS Gothic" w:eastAsia="MS Gothic" w:hAnsi="MS Gothic" w:hint="eastAsia"/>
          <w:sz w:val="28"/>
          <w:szCs w:val="28"/>
          <w:lang w:val="ja-JP" w:eastAsia="ja-JP"/>
        </w:rPr>
        <w:tab/>
        <w:t>4ことにあたっている</w:t>
      </w:r>
    </w:p>
    <w:p w:rsidR="00F9345A" w:rsidRDefault="00F9345A" w:rsidP="00F9345A">
      <w:pPr>
        <w:pStyle w:val="Style5"/>
        <w:widowControl/>
        <w:spacing w:beforeLines="50" w:afterLines="50" w:line="500" w:lineRule="exact"/>
        <w:ind w:rightChars="100" w:right="210" w:firstLine="0"/>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１０、【真题2008年】</w:t>
      </w:r>
    </w:p>
    <w:p w:rsidR="00F9345A" w:rsidRDefault="00F9345A" w:rsidP="00F9345A">
      <w:pPr>
        <w:pStyle w:val="Style5"/>
        <w:widowControl/>
        <w:spacing w:beforeLines="50" w:afterLines="50" w:line="500" w:lineRule="exact"/>
        <w:ind w:leftChars="100" w:left="210" w:rightChars="100" w:right="210" w:firstLine="0"/>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失敗をおそれる</w:t>
      </w:r>
      <w:r>
        <w:rPr>
          <w:rFonts w:ascii="MS Gothic" w:eastAsia="MS Gothic" w:hAnsi="MS Gothic" w:hint="eastAsia"/>
          <w:sz w:val="28"/>
          <w:szCs w:val="28"/>
          <w:lang w:eastAsia="ja-JP"/>
        </w:rPr>
        <w:t xml:space="preserve"> （    ）</w:t>
      </w:r>
      <w:r>
        <w:rPr>
          <w:rFonts w:ascii="MS Gothic" w:eastAsia="MS Gothic" w:hAnsi="MS Gothic" w:hint="eastAsia"/>
          <w:sz w:val="28"/>
          <w:szCs w:val="28"/>
          <w:lang w:val="ja-JP" w:eastAsia="ja-JP"/>
        </w:rPr>
        <w:t>なく 、行動してほしい。</w:t>
      </w:r>
    </w:p>
    <w:p w:rsidR="00F9345A" w:rsidRDefault="00F9345A" w:rsidP="00F9345A">
      <w:pPr>
        <w:pStyle w:val="Style6"/>
        <w:widowControl/>
        <w:tabs>
          <w:tab w:val="left" w:pos="1987"/>
          <w:tab w:val="left" w:pos="5105"/>
        </w:tabs>
        <w:spacing w:beforeLines="50" w:afterLines="50" w:line="500" w:lineRule="exact"/>
        <w:ind w:leftChars="100" w:left="210" w:rightChars="100" w:right="210"/>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 xml:space="preserve">　1こと　　　2ほど</w:t>
      </w:r>
      <w:r>
        <w:rPr>
          <w:rFonts w:ascii="MS Gothic" w:eastAsia="MS Gothic" w:hAnsi="MS Gothic" w:hint="eastAsia"/>
          <w:sz w:val="28"/>
          <w:szCs w:val="28"/>
          <w:lang w:eastAsia="ja-JP"/>
        </w:rPr>
        <w:t xml:space="preserve">    </w:t>
      </w:r>
      <w:r>
        <w:rPr>
          <w:rFonts w:ascii="MS Gothic" w:eastAsia="MS Gothic" w:hAnsi="MS Gothic" w:hint="eastAsia"/>
          <w:sz w:val="28"/>
          <w:szCs w:val="28"/>
          <w:lang w:val="ja-JP" w:eastAsia="ja-JP"/>
        </w:rPr>
        <w:t>3より     4わけ</w:t>
      </w:r>
    </w:p>
    <w:p w:rsidR="00F9345A" w:rsidRDefault="00F9345A" w:rsidP="00F9345A">
      <w:pPr>
        <w:pStyle w:val="Style6"/>
        <w:widowControl/>
        <w:spacing w:beforeLines="50" w:afterLines="50" w:line="500" w:lineRule="exact"/>
        <w:ind w:rightChars="100" w:right="210" w:firstLine="0"/>
        <w:rPr>
          <w:rFonts w:ascii="MS Gothic" w:eastAsia="MS Gothic" w:hAnsi="MS Gothic" w:hint="eastAsia"/>
          <w:sz w:val="28"/>
          <w:szCs w:val="28"/>
          <w:lang w:val="ja-JP" w:eastAsia="ja-JP"/>
        </w:rPr>
      </w:pPr>
      <w:r>
        <w:rPr>
          <w:rFonts w:ascii="MS Gothic" w:eastAsia="MS Gothic" w:hAnsi="MS Gothic" w:hint="eastAsia"/>
          <w:sz w:val="28"/>
          <w:szCs w:val="28"/>
          <w:lang w:eastAsia="ja-JP"/>
        </w:rPr>
        <w:t>１１、</w:t>
      </w:r>
      <w:r>
        <w:rPr>
          <w:rFonts w:ascii="MS Gothic" w:eastAsia="MS Gothic" w:hAnsi="MS Gothic" w:hint="eastAsia"/>
          <w:sz w:val="28"/>
          <w:szCs w:val="28"/>
          <w:lang w:val="ja-JP" w:eastAsia="ja-JP"/>
        </w:rPr>
        <w:t>【真题2007年】</w:t>
      </w:r>
    </w:p>
    <w:p w:rsidR="00F9345A" w:rsidRDefault="00F9345A" w:rsidP="00F9345A">
      <w:pPr>
        <w:pStyle w:val="Style6"/>
        <w:widowControl/>
        <w:spacing w:beforeLines="50" w:afterLines="50" w:line="500" w:lineRule="exact"/>
        <w:ind w:leftChars="100" w:left="210" w:rightChars="100" w:right="210"/>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家賃は一か月5万円だから、1年で60万円も（　　）。</w:t>
      </w:r>
    </w:p>
    <w:p w:rsidR="00F9345A" w:rsidRDefault="00F9345A" w:rsidP="00F9345A">
      <w:pPr>
        <w:pStyle w:val="Style5"/>
        <w:widowControl/>
        <w:tabs>
          <w:tab w:val="left" w:pos="3744"/>
        </w:tabs>
        <w:spacing w:beforeLines="50" w:afterLines="50" w:line="500" w:lineRule="exact"/>
        <w:ind w:leftChars="100" w:left="210" w:rightChars="100" w:right="210"/>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1払うことになる</w:t>
      </w:r>
      <w:r>
        <w:rPr>
          <w:rFonts w:ascii="MS Gothic" w:eastAsia="MS Gothic" w:hAnsi="MS Gothic" w:hint="eastAsia"/>
          <w:sz w:val="28"/>
          <w:szCs w:val="28"/>
          <w:lang w:val="ja-JP" w:eastAsia="ja-JP"/>
        </w:rPr>
        <w:tab/>
        <w:t>2払うことにする</w:t>
      </w:r>
    </w:p>
    <w:p w:rsidR="00F9345A" w:rsidRDefault="00F9345A" w:rsidP="00F9345A">
      <w:pPr>
        <w:pStyle w:val="Style5"/>
        <w:widowControl/>
        <w:tabs>
          <w:tab w:val="left" w:pos="3744"/>
        </w:tabs>
        <w:spacing w:beforeLines="50" w:afterLines="50" w:line="500" w:lineRule="exact"/>
        <w:ind w:leftChars="100" w:left="210" w:rightChars="100" w:right="210"/>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3払いかねない</w:t>
      </w:r>
      <w:r>
        <w:rPr>
          <w:rFonts w:ascii="MS Gothic" w:eastAsia="MS Gothic" w:hAnsi="MS Gothic" w:hint="eastAsia"/>
          <w:sz w:val="28"/>
          <w:szCs w:val="28"/>
          <w:lang w:val="ja-JP" w:eastAsia="ja-JP"/>
        </w:rPr>
        <w:tab/>
        <w:t>4払いかねる</w:t>
      </w:r>
    </w:p>
    <w:p w:rsidR="00F9345A" w:rsidRDefault="00F9345A" w:rsidP="00F9345A">
      <w:pPr>
        <w:pStyle w:val="Style5"/>
        <w:widowControl/>
        <w:tabs>
          <w:tab w:val="left" w:pos="3744"/>
        </w:tabs>
        <w:spacing w:beforeLines="50" w:afterLines="50" w:line="500" w:lineRule="exact"/>
        <w:ind w:rightChars="100" w:right="210" w:firstLine="0"/>
        <w:rPr>
          <w:rFonts w:ascii="MS Gothic" w:eastAsia="MS Gothic" w:hAnsi="MS Gothic" w:hint="eastAsia"/>
          <w:color w:val="0000FF"/>
          <w:sz w:val="28"/>
          <w:szCs w:val="28"/>
          <w:lang w:eastAsia="ja-JP"/>
        </w:rPr>
      </w:pPr>
      <w:r>
        <w:rPr>
          <w:rFonts w:ascii="MS Gothic" w:eastAsia="MS Gothic" w:hAnsi="MS Gothic" w:hint="eastAsia"/>
          <w:sz w:val="28"/>
          <w:szCs w:val="28"/>
          <w:lang w:eastAsia="ja-JP"/>
        </w:rPr>
        <w:t>１２、</w:t>
      </w:r>
      <w:r>
        <w:rPr>
          <w:rFonts w:ascii="MS Gothic" w:eastAsia="MS Gothic" w:hAnsi="MS Gothic" w:hint="eastAsia"/>
          <w:color w:val="0000FF"/>
          <w:sz w:val="28"/>
          <w:szCs w:val="28"/>
          <w:lang w:eastAsia="ja-JP"/>
        </w:rPr>
        <w:t>姉に(　　)にクッキーを作ってみた。</w:t>
      </w:r>
    </w:p>
    <w:p w:rsidR="00F9345A" w:rsidRDefault="00F9345A" w:rsidP="00F9345A">
      <w:pPr>
        <w:pStyle w:val="Style5"/>
        <w:widowControl/>
        <w:tabs>
          <w:tab w:val="left" w:pos="3744"/>
        </w:tabs>
        <w:spacing w:beforeLines="50" w:afterLines="50" w:line="500" w:lineRule="exact"/>
        <w:ind w:leftChars="100" w:left="210" w:rightChars="100" w:right="210"/>
        <w:rPr>
          <w:rFonts w:ascii="MS Gothic" w:eastAsia="MS Gothic" w:hAnsi="MS Gothic" w:hint="eastAsia"/>
          <w:color w:val="0000FF"/>
          <w:sz w:val="28"/>
          <w:szCs w:val="28"/>
          <w:lang w:val="ja-JP" w:eastAsia="ja-JP"/>
        </w:rPr>
      </w:pPr>
      <w:r>
        <w:rPr>
          <w:rFonts w:ascii="MS Gothic" w:eastAsia="MS Gothic" w:hAnsi="MS Gothic" w:hint="eastAsia"/>
          <w:color w:val="0000FF"/>
          <w:sz w:val="28"/>
          <w:szCs w:val="28"/>
          <w:lang w:val="ja-JP" w:eastAsia="ja-JP"/>
        </w:rPr>
        <w:t>1教えられたとおり</w:t>
      </w:r>
      <w:r>
        <w:rPr>
          <w:rFonts w:ascii="MS Gothic" w:eastAsia="MS Gothic" w:hAnsi="MS Gothic" w:hint="eastAsia"/>
          <w:color w:val="0000FF"/>
          <w:sz w:val="28"/>
          <w:szCs w:val="28"/>
          <w:lang w:val="ja-JP" w:eastAsia="ja-JP"/>
        </w:rPr>
        <w:tab/>
        <w:t>2教えたどおり</w:t>
      </w:r>
    </w:p>
    <w:p w:rsidR="00F9345A" w:rsidRDefault="00F9345A" w:rsidP="00F9345A">
      <w:pPr>
        <w:pStyle w:val="Style5"/>
        <w:widowControl/>
        <w:tabs>
          <w:tab w:val="left" w:pos="3744"/>
          <w:tab w:val="right" w:pos="7729"/>
        </w:tabs>
        <w:spacing w:beforeLines="50" w:afterLines="50" w:line="500" w:lineRule="exact"/>
        <w:ind w:leftChars="100" w:left="210" w:rightChars="100" w:right="210"/>
        <w:rPr>
          <w:rFonts w:ascii="MS Gothic" w:eastAsia="MS Gothic" w:hAnsi="MS Gothic" w:hint="eastAsia"/>
          <w:sz w:val="28"/>
          <w:szCs w:val="28"/>
          <w:lang w:val="ja-JP" w:eastAsia="ja-JP"/>
        </w:rPr>
      </w:pPr>
      <w:r>
        <w:rPr>
          <w:rFonts w:ascii="MS Gothic" w:eastAsia="MS Gothic" w:hAnsi="MS Gothic" w:hint="eastAsia"/>
          <w:sz w:val="28"/>
          <w:szCs w:val="28"/>
          <w:lang w:val="ja-JP" w:eastAsia="ja-JP"/>
        </w:rPr>
        <w:t>3教えてもらったどおり</w:t>
      </w:r>
      <w:r>
        <w:rPr>
          <w:rFonts w:ascii="MS Gothic" w:eastAsia="MS Gothic" w:hAnsi="MS Gothic" w:hint="eastAsia"/>
          <w:sz w:val="28"/>
          <w:szCs w:val="28"/>
          <w:lang w:val="ja-JP" w:eastAsia="ja-JP"/>
        </w:rPr>
        <w:tab/>
        <w:t>4教えてくれたとおり</w:t>
      </w:r>
      <w:r>
        <w:rPr>
          <w:rFonts w:ascii="MS Gothic" w:eastAsia="MS Gothic" w:hAnsi="MS Gothic" w:hint="eastAsia"/>
          <w:sz w:val="28"/>
          <w:szCs w:val="28"/>
          <w:lang w:val="ja-JP" w:eastAsia="ja-JP"/>
        </w:rPr>
        <w:tab/>
      </w:r>
    </w:p>
    <w:p w:rsidR="00F9345A" w:rsidRDefault="00F9345A" w:rsidP="00F9345A">
      <w:pPr>
        <w:pStyle w:val="Style5"/>
        <w:widowControl/>
        <w:tabs>
          <w:tab w:val="left" w:pos="3744"/>
          <w:tab w:val="right" w:pos="7729"/>
        </w:tabs>
        <w:spacing w:beforeLines="50" w:afterLines="50" w:line="500" w:lineRule="exact"/>
        <w:ind w:leftChars="100" w:left="420" w:rightChars="100" w:right="210" w:hanging="210"/>
        <w:rPr>
          <w:rFonts w:ascii="MS Gothic" w:eastAsia="MS Gothic" w:hAnsi="MS Gothic" w:hint="eastAsia"/>
          <w:sz w:val="28"/>
          <w:szCs w:val="28"/>
          <w:lang w:eastAsia="ja-JP"/>
        </w:rPr>
      </w:pPr>
      <w:r>
        <w:rPr>
          <w:rFonts w:ascii="MS Gothic" w:eastAsia="MS Gothic" w:hAnsi="MS Gothic" w:hint="eastAsia"/>
          <w:sz w:val="28"/>
          <w:szCs w:val="28"/>
          <w:lang w:eastAsia="ja-JP"/>
        </w:rPr>
        <w:t>１３、準備が整い（　　　），始めさせていただきますので、そのまま少々お待ちください。</w:t>
      </w:r>
    </w:p>
    <w:p w:rsidR="00F9345A" w:rsidRDefault="00F9345A" w:rsidP="00F9345A">
      <w:pPr>
        <w:pStyle w:val="Style5"/>
        <w:widowControl/>
        <w:tabs>
          <w:tab w:val="left" w:pos="3744"/>
          <w:tab w:val="right" w:pos="7729"/>
        </w:tabs>
        <w:spacing w:beforeLines="50" w:afterLines="50" w:line="500" w:lineRule="exact"/>
        <w:ind w:leftChars="100" w:left="210" w:rightChars="100" w:right="210"/>
        <w:rPr>
          <w:rFonts w:ascii="MS Gothic" w:eastAsia="MS Gothic" w:hAnsi="MS Gothic" w:hint="eastAsia"/>
          <w:sz w:val="28"/>
          <w:szCs w:val="28"/>
          <w:lang w:eastAsia="ja-JP"/>
        </w:rPr>
      </w:pPr>
      <w:r>
        <w:rPr>
          <w:rFonts w:ascii="MS Gothic" w:eastAsia="MS Gothic" w:hAnsi="MS Gothic" w:hint="eastAsia"/>
          <w:sz w:val="28"/>
          <w:szCs w:val="28"/>
          <w:lang w:eastAsia="ja-JP"/>
        </w:rPr>
        <w:t>１ながら　　２そうに　　　３次第　　４かねないので</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lastRenderedPageBreak/>
        <w:t>１４、私も留学していたことがありますから、あなたの苦労がわからないこと</w:t>
      </w:r>
      <w:r>
        <w:rPr>
          <w:rFonts w:ascii="MS Gothic" w:eastAsia="MS Gothic" w:hAnsi="MS Gothic" w:hint="eastAsia"/>
          <w:sz w:val="28"/>
          <w:lang w:eastAsia="ja-JP"/>
        </w:rPr>
        <w:t>（　　　）</w:t>
      </w:r>
      <w:r>
        <w:rPr>
          <w:rFonts w:ascii="MS Gothic" w:eastAsia="MS Gothic" w:hAnsi="MS Gothic" w:hint="eastAsia"/>
          <w:sz w:val="28"/>
          <w:szCs w:val="28"/>
          <w:lang w:eastAsia="ja-JP"/>
        </w:rPr>
        <w:t>ありません。</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1と　　　　2まで 　　3さえ　　4も</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１５、娘の結婚相手は、私が思った</w:t>
      </w:r>
      <w:r>
        <w:rPr>
          <w:rFonts w:ascii="MS Gothic" w:eastAsia="MS Gothic" w:hAnsi="MS Gothic" w:hint="eastAsia"/>
          <w:sz w:val="28"/>
          <w:lang w:eastAsia="ja-JP"/>
        </w:rPr>
        <w:t>（　　　）</w:t>
      </w:r>
      <w:r>
        <w:rPr>
          <w:rFonts w:ascii="MS Gothic" w:eastAsia="MS Gothic" w:hAnsi="MS Gothic" w:hint="eastAsia"/>
          <w:sz w:val="28"/>
          <w:szCs w:val="28"/>
          <w:lang w:eastAsia="ja-JP"/>
        </w:rPr>
        <w:t>の人だったので安心した。</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1よう　　 2べき　   3</w:t>
      </w:r>
      <w:r>
        <w:rPr>
          <w:rFonts w:ascii="MS Gothic" w:eastAsia="MS Gothic" w:hAnsi="MS Gothic" w:hint="eastAsia"/>
          <w:color w:val="000000"/>
          <w:sz w:val="28"/>
          <w:szCs w:val="28"/>
          <w:lang w:eastAsia="ja-JP"/>
        </w:rPr>
        <w:t>とおり</w:t>
      </w:r>
      <w:r>
        <w:rPr>
          <w:rFonts w:ascii="MS Gothic" w:eastAsia="MS Gothic" w:hAnsi="MS Gothic" w:hint="eastAsia"/>
          <w:sz w:val="28"/>
          <w:szCs w:val="28"/>
          <w:lang w:eastAsia="ja-JP"/>
        </w:rPr>
        <w:t xml:space="preserve">　　　4はず</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１６、毎日遅くまで、必死に頑張る</w:t>
      </w:r>
      <w:r>
        <w:rPr>
          <w:rFonts w:ascii="MS Gothic" w:eastAsia="MS Gothic" w:hAnsi="MS Gothic" w:hint="eastAsia"/>
          <w:sz w:val="28"/>
          <w:lang w:eastAsia="ja-JP"/>
        </w:rPr>
        <w:t>（　　　）</w:t>
      </w:r>
      <w:r>
        <w:rPr>
          <w:rFonts w:ascii="MS Gothic" w:eastAsia="MS Gothic" w:hAnsi="MS Gothic" w:hint="eastAsia"/>
          <w:sz w:val="28"/>
          <w:szCs w:val="28"/>
          <w:lang w:eastAsia="ja-JP"/>
        </w:rPr>
        <w:t>。そんなことをして、体を壊しては意味がない。</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1べきだ　　　　　　　　　　2つもりだ</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3ことはない　　　　　　　　4にちがいない</w:t>
      </w:r>
    </w:p>
    <w:p w:rsidR="00F9345A" w:rsidRDefault="00F9345A" w:rsidP="00F9345A">
      <w:pPr>
        <w:spacing w:line="500" w:lineRule="exact"/>
        <w:rPr>
          <w:rFonts w:ascii="MS Gothic" w:eastAsia="MS Gothic" w:hAnsi="MS Gothic" w:hint="eastAsia"/>
          <w:sz w:val="28"/>
          <w:u w:val="single"/>
          <w:lang w:eastAsia="ja-JP"/>
        </w:rPr>
      </w:pPr>
      <w:r>
        <w:rPr>
          <w:rFonts w:ascii="MS Gothic" w:eastAsia="MS Gothic" w:hAnsi="MS Gothic" w:hint="eastAsia"/>
          <w:sz w:val="28"/>
          <w:szCs w:val="28"/>
          <w:lang w:eastAsia="ja-JP"/>
        </w:rPr>
        <w:t>１７、</w:t>
      </w:r>
      <w:r>
        <w:rPr>
          <w:rFonts w:ascii="MS Gothic" w:eastAsia="MS Gothic" w:hAnsi="MS Gothic" w:hint="eastAsia"/>
          <w:sz w:val="28"/>
          <w:lang w:eastAsia="ja-JP"/>
        </w:rPr>
        <w:t xml:space="preserve"> 救助隊が現場に</w:t>
      </w:r>
      <w:r>
        <w:rPr>
          <w:rFonts w:ascii="MS Gothic" w:eastAsia="MS Gothic" w:hAnsi="MS Gothic" w:hint="eastAsia"/>
          <w:sz w:val="28"/>
          <w:u w:val="single"/>
          <w:lang w:eastAsia="ja-JP"/>
        </w:rPr>
        <w:t xml:space="preserve">　　</w:t>
      </w:r>
      <w:r>
        <w:rPr>
          <w:rFonts w:ascii="MS Gothic" w:eastAsia="MS Gothic" w:hAnsi="MS Gothic" w:hint="eastAsia"/>
          <w:sz w:val="28"/>
          <w:lang w:eastAsia="ja-JP"/>
        </w:rPr>
        <w:t xml:space="preserve">　</w:t>
      </w:r>
      <w:r>
        <w:rPr>
          <w:rFonts w:ascii="MS Gothic" w:eastAsia="MS Gothic" w:hAnsi="MS Gothic" w:hint="eastAsia"/>
          <w:sz w:val="28"/>
          <w:u w:val="single"/>
          <w:lang w:eastAsia="ja-JP"/>
        </w:rPr>
        <w:t xml:space="preserve">　　</w:t>
      </w:r>
      <w:r>
        <w:rPr>
          <w:rFonts w:ascii="MS Gothic" w:eastAsia="MS Gothic" w:hAnsi="MS Gothic" w:hint="eastAsia"/>
          <w:sz w:val="28"/>
          <w:lang w:eastAsia="ja-JP"/>
        </w:rPr>
        <w:t xml:space="preserve">　</w:t>
      </w:r>
      <w:r>
        <w:rPr>
          <w:rFonts w:ascii="MS Gothic" w:eastAsia="MS Gothic" w:hAnsi="MS Gothic" w:hint="eastAsia"/>
          <w:sz w:val="28"/>
          <w:u w:val="single"/>
          <w:lang w:eastAsia="ja-JP"/>
        </w:rPr>
        <w:t xml:space="preserve">　　　</w:t>
      </w:r>
      <w:r>
        <w:rPr>
          <w:rFonts w:ascii="MS Gothic" w:eastAsia="MS Gothic" w:hAnsi="MS Gothic" w:hint="eastAsia"/>
          <w:sz w:val="28"/>
          <w:lang w:eastAsia="ja-JP"/>
        </w:rPr>
        <w:t xml:space="preserve">　</w:t>
      </w:r>
      <w:r>
        <w:rPr>
          <w:rFonts w:ascii="MS Gothic" w:eastAsia="MS Gothic" w:hAnsi="MS Gothic" w:hint="eastAsia"/>
          <w:sz w:val="28"/>
          <w:u w:val="single"/>
          <w:lang w:eastAsia="ja-JP"/>
        </w:rPr>
        <w:t xml:space="preserve">　　　</w:t>
      </w:r>
      <w:r>
        <w:rPr>
          <w:rFonts w:ascii="MS Gothic" w:eastAsia="MS Gothic" w:hAnsi="MS Gothic" w:hint="eastAsia"/>
          <w:sz w:val="28"/>
          <w:lang w:eastAsia="ja-JP"/>
        </w:rPr>
        <w:t xml:space="preserve">　ことになっています。２</w:t>
      </w:r>
    </w:p>
    <w:p w:rsidR="00F9345A" w:rsidRDefault="00F9345A" w:rsidP="00F9345A">
      <w:pPr>
        <w:spacing w:line="500" w:lineRule="exact"/>
        <w:rPr>
          <w:rFonts w:ascii="MS Gothic" w:eastAsia="MS Gothic" w:hAnsi="MS Gothic" w:hint="eastAsia"/>
          <w:sz w:val="28"/>
          <w:u w:val="single"/>
          <w:lang w:eastAsia="ja-JP"/>
        </w:rPr>
      </w:pPr>
      <w:r>
        <w:rPr>
          <w:rFonts w:ascii="MS Gothic" w:eastAsia="MS Gothic" w:hAnsi="MS Gothic" w:hint="eastAsia"/>
          <w:sz w:val="28"/>
          <w:lang w:eastAsia="ja-JP"/>
        </w:rPr>
        <w:t xml:space="preserve">　　１開始する　　２救援活動を　　３着き　　４次第　</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１８、実験に1回失敗したからといって、諦めてしまう</w:t>
      </w:r>
      <w:r>
        <w:rPr>
          <w:rFonts w:ascii="MS Gothic" w:eastAsia="MS Gothic" w:hAnsi="MS Gothic" w:hint="eastAsia"/>
          <w:sz w:val="28"/>
          <w:lang w:eastAsia="ja-JP"/>
        </w:rPr>
        <w:t>（　　　）</w:t>
      </w:r>
      <w:r>
        <w:rPr>
          <w:rFonts w:ascii="MS Gothic" w:eastAsia="MS Gothic" w:hAnsi="MS Gothic" w:hint="eastAsia"/>
          <w:sz w:val="28"/>
          <w:szCs w:val="28"/>
          <w:lang w:eastAsia="ja-JP"/>
        </w:rPr>
        <w:t>。</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1ことだ　　　　　　　　　　2ことはない</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3かぎりだ　　　　　　　　　4かぎりではない</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１９、これから私が</w:t>
      </w:r>
      <w:r>
        <w:rPr>
          <w:rFonts w:ascii="MS Gothic" w:eastAsia="MS Gothic" w:hAnsi="MS Gothic" w:hint="eastAsia"/>
          <w:sz w:val="28"/>
          <w:lang w:eastAsia="ja-JP"/>
        </w:rPr>
        <w:t>（　　　）</w:t>
      </w:r>
      <w:r>
        <w:rPr>
          <w:rFonts w:ascii="MS Gothic" w:eastAsia="MS Gothic" w:hAnsi="MS Gothic" w:hint="eastAsia"/>
          <w:sz w:val="28"/>
          <w:szCs w:val="28"/>
          <w:lang w:eastAsia="ja-JP"/>
        </w:rPr>
        <w:t>パソコンを操作してください。</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1言う</w:t>
      </w:r>
      <w:r>
        <w:rPr>
          <w:rFonts w:ascii="MS Gothic" w:eastAsia="MS Gothic" w:hAnsi="MS Gothic" w:hint="eastAsia"/>
          <w:color w:val="000000"/>
          <w:sz w:val="28"/>
          <w:szCs w:val="28"/>
          <w:lang w:eastAsia="ja-JP"/>
        </w:rPr>
        <w:t xml:space="preserve">とおりに　　</w:t>
      </w:r>
      <w:r>
        <w:rPr>
          <w:rFonts w:ascii="MS Gothic" w:eastAsia="MS Gothic" w:hAnsi="MS Gothic" w:hint="eastAsia"/>
          <w:sz w:val="28"/>
          <w:szCs w:val="28"/>
          <w:lang w:eastAsia="ja-JP"/>
        </w:rPr>
        <w:t xml:space="preserve">　　　　2言いつつも</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3言って以来　　　　　　　4言うなら</w:t>
      </w:r>
    </w:p>
    <w:p w:rsidR="00F9345A" w:rsidRDefault="00F9345A" w:rsidP="00F9345A">
      <w:pPr>
        <w:pStyle w:val="Style5"/>
        <w:widowControl/>
        <w:spacing w:beforeLines="50" w:afterLines="50" w:line="500" w:lineRule="exact"/>
        <w:ind w:rightChars="100" w:right="210" w:firstLine="0"/>
        <w:rPr>
          <w:rFonts w:ascii="MS Gothic" w:eastAsia="MS Gothic" w:hAnsi="MS Gothic" w:hint="eastAsia"/>
          <w:sz w:val="28"/>
          <w:szCs w:val="28"/>
          <w:lang w:eastAsia="ja-JP"/>
        </w:rPr>
      </w:pPr>
      <w:r>
        <w:rPr>
          <w:rFonts w:ascii="MS Gothic" w:eastAsia="MS Gothic" w:hAnsi="MS Gothic" w:hint="eastAsia"/>
          <w:sz w:val="28"/>
          <w:szCs w:val="28"/>
          <w:lang w:eastAsia="ja-JP"/>
        </w:rPr>
        <w:t>２０、</w:t>
      </w:r>
      <w:r>
        <w:rPr>
          <w:rFonts w:ascii="MS Gothic" w:eastAsia="MS Gothic" w:hAnsi="MS Gothic" w:hint="eastAsia"/>
          <w:sz w:val="28"/>
          <w:szCs w:val="28"/>
          <w:lang w:val="ja-JP" w:eastAsia="ja-JP"/>
        </w:rPr>
        <w:t>【真题</w:t>
      </w:r>
      <w:r>
        <w:rPr>
          <w:rFonts w:ascii="MS Gothic" w:eastAsia="MS Gothic" w:hAnsi="MS Gothic" w:hint="eastAsia"/>
          <w:sz w:val="28"/>
          <w:szCs w:val="28"/>
          <w:lang w:eastAsia="ja-JP"/>
        </w:rPr>
        <w:t>1995</w:t>
      </w:r>
      <w:r>
        <w:rPr>
          <w:rFonts w:ascii="MS Gothic" w:eastAsia="MS Gothic" w:hAnsi="MS Gothic" w:hint="eastAsia"/>
          <w:sz w:val="28"/>
          <w:szCs w:val="28"/>
          <w:lang w:val="ja-JP" w:eastAsia="ja-JP"/>
        </w:rPr>
        <w:t>年】</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大都会は危険だと言われているが、ここは夜遅く一人で歩かないかぎり</w:t>
      </w:r>
      <w:r>
        <w:rPr>
          <w:rFonts w:ascii="MS Gothic" w:eastAsia="MS Gothic" w:hAnsi="MS Gothic" w:hint="eastAsia"/>
          <w:sz w:val="28"/>
          <w:lang w:eastAsia="ja-JP"/>
        </w:rPr>
        <w:t>（　　　）</w:t>
      </w:r>
      <w:r>
        <w:rPr>
          <w:rFonts w:ascii="MS Gothic" w:eastAsia="MS Gothic" w:hAnsi="MS Gothic" w:hint="eastAsia"/>
          <w:sz w:val="28"/>
          <w:szCs w:val="28"/>
          <w:lang w:eastAsia="ja-JP"/>
        </w:rPr>
        <w:t>。</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1安全にすぎる　　　　　　　2安全できる</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3安全にすぎない　　　　　　4安全ではない</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２１、この地方は人口がだんだん減っていて、なにか対策を立てない限り、今後も増えることは</w:t>
      </w:r>
      <w:r>
        <w:rPr>
          <w:rFonts w:ascii="MS Gothic" w:eastAsia="MS Gothic" w:hAnsi="MS Gothic" w:hint="eastAsia"/>
          <w:sz w:val="28"/>
          <w:lang w:eastAsia="ja-JP"/>
        </w:rPr>
        <w:t>（　　　）</w:t>
      </w:r>
      <w:r>
        <w:rPr>
          <w:rFonts w:ascii="MS Gothic" w:eastAsia="MS Gothic" w:hAnsi="MS Gothic" w:hint="eastAsia"/>
          <w:sz w:val="28"/>
          <w:szCs w:val="28"/>
          <w:lang w:eastAsia="ja-JP"/>
        </w:rPr>
        <w:t>。</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1ないだろう　　　　　　　　2あるだろう</w:t>
      </w:r>
    </w:p>
    <w:p w:rsidR="00F9345A" w:rsidRDefault="00F9345A" w:rsidP="00F9345A">
      <w:pPr>
        <w:spacing w:line="500" w:lineRule="exact"/>
        <w:rPr>
          <w:rStyle w:val="FontStyle15"/>
          <w:rFonts w:ascii="MS Gothic" w:eastAsia="MS Gothic" w:hAnsi="MS Gothic" w:cs="MS Mincho" w:hint="eastAsia"/>
          <w:color w:val="0000FF"/>
          <w:spacing w:val="-20"/>
          <w:sz w:val="28"/>
          <w:szCs w:val="28"/>
          <w:lang w:val="ja-JP" w:eastAsia="ja-JP"/>
        </w:rPr>
      </w:pPr>
      <w:r>
        <w:rPr>
          <w:rFonts w:ascii="MS Gothic" w:eastAsia="MS Gothic" w:hAnsi="MS Gothic" w:hint="eastAsia"/>
          <w:sz w:val="28"/>
          <w:szCs w:val="28"/>
          <w:lang w:eastAsia="ja-JP"/>
        </w:rPr>
        <w:lastRenderedPageBreak/>
        <w:t xml:space="preserve">　 3あるかもしれない　　　　　4ならないだろう</w:t>
      </w:r>
    </w:p>
    <w:p w:rsidR="00F9345A" w:rsidRDefault="00F9345A" w:rsidP="00F9345A">
      <w:pPr>
        <w:spacing w:line="500" w:lineRule="exact"/>
        <w:rPr>
          <w:rFonts w:ascii="MS Gothic" w:eastAsia="MS Gothic" w:hAnsi="MS Gothic" w:hint="eastAsia"/>
          <w:sz w:val="28"/>
          <w:u w:val="single"/>
          <w:lang w:eastAsia="ja-JP"/>
        </w:rPr>
      </w:pPr>
      <w:r>
        <w:rPr>
          <w:rFonts w:ascii="MS Gothic" w:eastAsia="MS Gothic" w:hAnsi="MS Gothic" w:hint="eastAsia"/>
          <w:sz w:val="28"/>
          <w:lang w:eastAsia="ja-JP"/>
        </w:rPr>
        <w:t>２２、他人の</w:t>
      </w:r>
      <w:r>
        <w:rPr>
          <w:rFonts w:ascii="MS Gothic" w:eastAsia="MS Gothic" w:hAnsi="MS Gothic" w:hint="eastAsia"/>
          <w:sz w:val="28"/>
          <w:u w:val="single"/>
          <w:lang w:eastAsia="ja-JP"/>
        </w:rPr>
        <w:t xml:space="preserve">　　　</w:t>
      </w:r>
      <w:r>
        <w:rPr>
          <w:rFonts w:ascii="MS Gothic" w:eastAsia="MS Gothic" w:hAnsi="MS Gothic" w:hint="eastAsia"/>
          <w:sz w:val="28"/>
          <w:lang w:eastAsia="ja-JP"/>
        </w:rPr>
        <w:t xml:space="preserve">　</w:t>
      </w:r>
      <w:r>
        <w:rPr>
          <w:rFonts w:ascii="MS Gothic" w:eastAsia="MS Gothic" w:hAnsi="MS Gothic" w:hint="eastAsia"/>
          <w:sz w:val="28"/>
          <w:u w:val="single"/>
          <w:lang w:eastAsia="ja-JP"/>
        </w:rPr>
        <w:t xml:space="preserve">　＊　　</w:t>
      </w:r>
      <w:r>
        <w:rPr>
          <w:rFonts w:ascii="MS Gothic" w:eastAsia="MS Gothic" w:hAnsi="MS Gothic" w:hint="eastAsia"/>
          <w:sz w:val="28"/>
          <w:lang w:eastAsia="ja-JP"/>
        </w:rPr>
        <w:t xml:space="preserve">　</w:t>
      </w:r>
      <w:r>
        <w:rPr>
          <w:rFonts w:ascii="MS Gothic" w:eastAsia="MS Gothic" w:hAnsi="MS Gothic" w:hint="eastAsia"/>
          <w:sz w:val="28"/>
          <w:u w:val="single"/>
          <w:lang w:eastAsia="ja-JP"/>
        </w:rPr>
        <w:t xml:space="preserve">　　　　</w:t>
      </w:r>
      <w:r>
        <w:rPr>
          <w:rFonts w:ascii="MS Gothic" w:eastAsia="MS Gothic" w:hAnsi="MS Gothic" w:hint="eastAsia"/>
          <w:sz w:val="28"/>
          <w:lang w:eastAsia="ja-JP"/>
        </w:rPr>
        <w:t xml:space="preserve">　　</w:t>
      </w:r>
      <w:r>
        <w:rPr>
          <w:rFonts w:ascii="MS Gothic" w:eastAsia="MS Gothic" w:hAnsi="MS Gothic" w:hint="eastAsia"/>
          <w:sz w:val="28"/>
          <w:u w:val="single"/>
          <w:lang w:eastAsia="ja-JP"/>
        </w:rPr>
        <w:t xml:space="preserve">　　</w:t>
      </w:r>
      <w:r>
        <w:rPr>
          <w:rFonts w:ascii="MS Gothic" w:eastAsia="MS Gothic" w:hAnsi="MS Gothic" w:hint="eastAsia"/>
          <w:sz w:val="28"/>
          <w:lang w:eastAsia="ja-JP"/>
        </w:rPr>
        <w:t xml:space="preserve">　ことだ。</w:t>
      </w:r>
    </w:p>
    <w:p w:rsidR="00F9345A" w:rsidRDefault="00F9345A" w:rsidP="00F9345A">
      <w:pPr>
        <w:spacing w:line="500" w:lineRule="exact"/>
        <w:rPr>
          <w:rFonts w:ascii="MS Gothic" w:eastAsia="MS Gothic" w:hAnsi="MS Gothic" w:hint="eastAsia"/>
          <w:sz w:val="28"/>
          <w:u w:val="single"/>
          <w:lang w:eastAsia="ja-JP"/>
        </w:rPr>
      </w:pPr>
      <w:r>
        <w:rPr>
          <w:rFonts w:ascii="MS Gothic" w:eastAsia="MS Gothic" w:hAnsi="MS Gothic" w:hint="eastAsia"/>
          <w:sz w:val="28"/>
          <w:lang w:eastAsia="ja-JP"/>
        </w:rPr>
        <w:t xml:space="preserve">   1耳を　　２意見　　３に対して　　　４倾ける　</w:t>
      </w:r>
    </w:p>
    <w:p w:rsidR="00F9345A" w:rsidRDefault="00F9345A" w:rsidP="00F9345A">
      <w:pPr>
        <w:pStyle w:val="Style5"/>
        <w:widowControl/>
        <w:spacing w:beforeLines="50" w:afterLines="50" w:line="500" w:lineRule="exact"/>
        <w:ind w:rightChars="100" w:right="210" w:firstLine="0"/>
        <w:rPr>
          <w:rFonts w:ascii="MS Gothic" w:eastAsia="MS Gothic" w:hAnsi="MS Gothic" w:hint="eastAsia"/>
          <w:sz w:val="28"/>
          <w:lang w:eastAsia="ja-JP"/>
        </w:rPr>
      </w:pPr>
      <w:r>
        <w:rPr>
          <w:rFonts w:ascii="MS Gothic" w:eastAsia="MS Gothic" w:hAnsi="MS Gothic" w:hint="eastAsia"/>
          <w:sz w:val="28"/>
          <w:lang w:eastAsia="ja-JP"/>
        </w:rPr>
        <w:t>２３、</w:t>
      </w:r>
      <w:r>
        <w:rPr>
          <w:rFonts w:ascii="MS Gothic" w:eastAsia="MS Gothic" w:hAnsi="MS Gothic" w:hint="eastAsia"/>
          <w:sz w:val="28"/>
          <w:szCs w:val="28"/>
          <w:lang w:val="ja-JP" w:eastAsia="ja-JP"/>
        </w:rPr>
        <w:t>【真题200</w:t>
      </w:r>
      <w:r>
        <w:rPr>
          <w:rFonts w:ascii="MS Gothic" w:eastAsia="MS Gothic" w:hAnsi="MS Gothic" w:hint="eastAsia"/>
          <w:sz w:val="28"/>
          <w:szCs w:val="28"/>
          <w:lang w:eastAsia="ja-JP"/>
        </w:rPr>
        <w:t>5</w:t>
      </w:r>
      <w:r>
        <w:rPr>
          <w:rFonts w:ascii="MS Gothic" w:eastAsia="MS Gothic" w:hAnsi="MS Gothic" w:hint="eastAsia"/>
          <w:sz w:val="28"/>
          <w:szCs w:val="28"/>
          <w:lang w:val="ja-JP" w:eastAsia="ja-JP"/>
        </w:rPr>
        <w:t>年】</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説明書</w:t>
      </w:r>
      <w:r>
        <w:rPr>
          <w:rFonts w:ascii="MS Gothic" w:eastAsia="MS Gothic" w:hAnsi="MS Gothic" w:hint="eastAsia"/>
          <w:sz w:val="28"/>
          <w:lang w:eastAsia="ja-JP"/>
        </w:rPr>
        <w:t>（　　　）</w:t>
      </w:r>
      <w:r>
        <w:rPr>
          <w:rFonts w:ascii="MS Gothic" w:eastAsia="MS Gothic" w:hAnsi="MS Gothic" w:hint="eastAsia"/>
          <w:sz w:val="28"/>
          <w:szCs w:val="28"/>
          <w:lang w:eastAsia="ja-JP"/>
        </w:rPr>
        <w:t>組み立ててみたのですが、動かないんです。</w:t>
      </w:r>
    </w:p>
    <w:p w:rsidR="00F9345A" w:rsidRDefault="00F9345A" w:rsidP="00F9345A">
      <w:pPr>
        <w:spacing w:line="500" w:lineRule="exact"/>
        <w:ind w:firstLineChars="400" w:firstLine="1120"/>
        <w:rPr>
          <w:rFonts w:ascii="MS Gothic" w:eastAsia="MS Gothic" w:hAnsi="MS Gothic" w:hint="eastAsia"/>
          <w:sz w:val="28"/>
          <w:szCs w:val="28"/>
          <w:lang w:eastAsia="ja-JP"/>
        </w:rPr>
      </w:pPr>
      <w:r>
        <w:rPr>
          <w:rFonts w:ascii="MS Gothic" w:eastAsia="MS Gothic" w:hAnsi="MS Gothic" w:hint="eastAsia"/>
          <w:sz w:val="28"/>
          <w:szCs w:val="28"/>
          <w:lang w:eastAsia="ja-JP"/>
        </w:rPr>
        <w:t>1</w:t>
      </w:r>
      <w:r>
        <w:rPr>
          <w:rFonts w:ascii="MS Gothic" w:eastAsia="MS Gothic" w:hAnsi="MS Gothic" w:hint="eastAsia"/>
          <w:color w:val="FF0000"/>
          <w:sz w:val="28"/>
          <w:szCs w:val="28"/>
          <w:lang w:eastAsia="ja-JP"/>
        </w:rPr>
        <w:t xml:space="preserve">どおりに　　</w:t>
      </w:r>
      <w:r>
        <w:rPr>
          <w:rFonts w:ascii="MS Gothic" w:eastAsia="MS Gothic" w:hAnsi="MS Gothic" w:hint="eastAsia"/>
          <w:sz w:val="28"/>
          <w:szCs w:val="28"/>
          <w:lang w:eastAsia="ja-JP"/>
        </w:rPr>
        <w:t xml:space="preserve">　　　　　　2次第で　</w:t>
      </w:r>
    </w:p>
    <w:p w:rsidR="00F9345A" w:rsidRDefault="00F9345A" w:rsidP="00F9345A">
      <w:pPr>
        <w:spacing w:line="500" w:lineRule="exact"/>
        <w:ind w:firstLineChars="300" w:firstLine="840"/>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3のもとに　　　　　　　　4に応じて</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２４、できることはすべてやったのだから、期待された結果が出なくてもあなたが謝る</w:t>
      </w:r>
      <w:r>
        <w:rPr>
          <w:rFonts w:ascii="MS Gothic" w:eastAsia="MS Gothic" w:hAnsi="MS Gothic" w:hint="eastAsia"/>
          <w:sz w:val="28"/>
          <w:lang w:eastAsia="ja-JP"/>
        </w:rPr>
        <w:t>（　　　）。</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1わけない　　　　　　　　　2わけではない</w:t>
      </w:r>
    </w:p>
    <w:p w:rsidR="00F9345A" w:rsidRDefault="00F9345A" w:rsidP="00F9345A">
      <w:pPr>
        <w:spacing w:line="500" w:lineRule="exact"/>
        <w:ind w:firstLine="555"/>
        <w:rPr>
          <w:rFonts w:ascii="MS Gothic" w:eastAsia="MS Gothic" w:hAnsi="MS Gothic" w:hint="eastAsia"/>
          <w:sz w:val="28"/>
          <w:szCs w:val="28"/>
          <w:lang w:eastAsia="ja-JP"/>
        </w:rPr>
      </w:pPr>
      <w:r>
        <w:rPr>
          <w:rFonts w:ascii="MS Gothic" w:eastAsia="MS Gothic" w:hAnsi="MS Gothic" w:hint="eastAsia"/>
          <w:sz w:val="28"/>
          <w:szCs w:val="28"/>
          <w:lang w:eastAsia="ja-JP"/>
        </w:rPr>
        <w:t>3ほかはない　　　　　　　　4ことはない</w:t>
      </w:r>
    </w:p>
    <w:p w:rsidR="00F9345A" w:rsidRDefault="00F9345A" w:rsidP="00F9345A">
      <w:pPr>
        <w:spacing w:line="500" w:lineRule="exact"/>
        <w:ind w:firstLine="555"/>
        <w:rPr>
          <w:rStyle w:val="FontStyle15"/>
          <w:rFonts w:ascii="MS Gothic" w:eastAsia="MS Gothic" w:hAnsi="MS Gothic" w:cs="MS Mincho" w:hint="eastAsia"/>
          <w:color w:val="0000FF"/>
          <w:spacing w:val="-20"/>
          <w:sz w:val="28"/>
          <w:szCs w:val="28"/>
          <w:lang w:eastAsia="ja-JP"/>
        </w:rPr>
      </w:pPr>
    </w:p>
    <w:p w:rsidR="00F9345A" w:rsidRDefault="00F9345A" w:rsidP="00F9345A">
      <w:pPr>
        <w:tabs>
          <w:tab w:val="left" w:pos="0"/>
          <w:tab w:val="left" w:pos="3600"/>
        </w:tabs>
        <w:spacing w:line="500" w:lineRule="exact"/>
        <w:rPr>
          <w:rFonts w:ascii="MS Gothic" w:eastAsia="MS Gothic" w:hAnsi="MS Gothic" w:hint="eastAsia"/>
          <w:color w:val="000000"/>
          <w:sz w:val="36"/>
          <w:lang w:eastAsia="zh-TW"/>
        </w:rPr>
      </w:pPr>
      <w:r>
        <w:rPr>
          <w:rFonts w:ascii="MS Gothic" w:eastAsia="MS Gothic" w:hAnsi="MS Gothic" w:hint="eastAsia"/>
          <w:color w:val="000000"/>
          <w:sz w:val="36"/>
          <w:lang w:eastAsia="ja-JP"/>
        </w:rPr>
        <w:t xml:space="preserve">問題２　</w:t>
      </w:r>
      <w:r>
        <w:rPr>
          <w:rFonts w:ascii="MS Gothic" w:eastAsia="MS Gothic" w:hAnsi="MS Gothic" w:hint="eastAsia"/>
          <w:color w:val="000000"/>
          <w:sz w:val="36"/>
          <w:lang w:eastAsia="zh-TW"/>
        </w:rPr>
        <w:t xml:space="preserve">読解問題　　　　　　　　　　　　　</w:t>
      </w:r>
    </w:p>
    <w:p w:rsidR="00F9345A" w:rsidRDefault="00F9345A" w:rsidP="00F9345A">
      <w:pPr>
        <w:spacing w:line="500" w:lineRule="exact"/>
        <w:rPr>
          <w:rFonts w:ascii="MS Gothic" w:eastAsia="MS Gothic" w:hAnsi="MS Gothic" w:hint="eastAsia"/>
          <w:color w:val="000000"/>
          <w:sz w:val="30"/>
          <w:lang w:eastAsia="ja-JP"/>
        </w:rPr>
      </w:pPr>
      <w:r>
        <w:rPr>
          <w:rFonts w:ascii="MS Gothic" w:eastAsia="MS Gothic" w:hAnsi="MS Gothic" w:hint="eastAsia"/>
          <w:color w:val="000000"/>
          <w:sz w:val="28"/>
          <w:lang w:eastAsia="ja-JP"/>
        </w:rPr>
        <w:t xml:space="preserve"> </w:t>
      </w:r>
      <w:r>
        <w:rPr>
          <w:rFonts w:ascii="MS Gothic" w:eastAsia="MS Gothic" w:hAnsi="MS Gothic" w:hint="eastAsia"/>
          <w:color w:val="000000"/>
          <w:sz w:val="30"/>
          <w:lang w:eastAsia="ja-JP"/>
        </w:rPr>
        <w:t>つぎの文章を読んで、質問に答えなさい。答えは、１・２・３・４から最もよいものを一つえらびなさい。</w:t>
      </w:r>
    </w:p>
    <w:p w:rsidR="00F9345A" w:rsidRDefault="00F9345A" w:rsidP="00F9345A">
      <w:pPr>
        <w:spacing w:line="500" w:lineRule="exact"/>
        <w:jc w:val="center"/>
        <w:rPr>
          <w:rFonts w:ascii="MS Gothic" w:eastAsia="MS Gothic" w:hAnsi="MS Gothic" w:hint="eastAsia"/>
          <w:color w:val="000000"/>
          <w:sz w:val="30"/>
          <w:lang w:eastAsia="ja-JP"/>
        </w:rPr>
      </w:pPr>
      <w:r>
        <w:rPr>
          <w:rFonts w:ascii="MS Gothic" w:eastAsia="MS Gothic" w:hAnsi="MS Gothic" w:hint="eastAsia"/>
          <w:color w:val="000000"/>
          <w:sz w:val="30"/>
          <w:lang w:eastAsia="ja-JP"/>
        </w:rPr>
        <w:t>（一）</w:t>
      </w:r>
    </w:p>
    <w:p w:rsidR="00F9345A" w:rsidRDefault="00F9345A" w:rsidP="00F9345A">
      <w:pPr>
        <w:spacing w:line="500" w:lineRule="exact"/>
        <w:ind w:firstLineChars="200" w:firstLine="560"/>
        <w:rPr>
          <w:rFonts w:ascii="MS Gothic" w:eastAsia="MS Gothic" w:hAnsi="MS Gothic" w:hint="eastAsia"/>
          <w:color w:val="000000"/>
          <w:sz w:val="28"/>
          <w:lang w:eastAsia="ja-JP"/>
        </w:rPr>
      </w:pPr>
      <w:r>
        <w:rPr>
          <w:rFonts w:ascii="MS Gothic" w:eastAsia="MS Gothic" w:hAnsi="MS Gothic" w:hint="eastAsia"/>
          <w:color w:val="000000"/>
          <w:sz w:val="28"/>
          <w:lang w:eastAsia="ja-JP"/>
        </w:rPr>
        <w:t>私は最近、特に大人になってからは「泣く」ということは少なくなってきているように思います。どちらかというと、泣くことを我慢するほうが多い気がします。しかし、泣くことを押さえたり耐えたりしていると、ストレスが溜まります。</w:t>
      </w:r>
    </w:p>
    <w:p w:rsidR="00F9345A" w:rsidRDefault="00F9345A" w:rsidP="00F9345A">
      <w:pPr>
        <w:spacing w:line="500" w:lineRule="exact"/>
        <w:ind w:firstLineChars="200" w:firstLine="560"/>
        <w:rPr>
          <w:rFonts w:ascii="MS Gothic" w:eastAsia="MS Gothic" w:hAnsi="MS Gothic" w:hint="eastAsia"/>
          <w:color w:val="000000"/>
          <w:sz w:val="28"/>
          <w:lang w:eastAsia="ja-JP"/>
        </w:rPr>
      </w:pPr>
      <w:r>
        <w:rPr>
          <w:rFonts w:ascii="MS Gothic" w:eastAsia="MS Gothic" w:hAnsi="MS Gothic" w:hint="eastAsia"/>
          <w:color w:val="000000"/>
          <w:sz w:val="28"/>
          <w:lang w:eastAsia="ja-JP"/>
        </w:rPr>
        <w:t>調べてみると、涙には、心にも身体にも「癒し効果」があるようです。特に、感情によって流す涙には、ストレス解消効果があるそうです。</w:t>
      </w:r>
    </w:p>
    <w:p w:rsidR="00F9345A" w:rsidRDefault="00F9345A" w:rsidP="00F9345A">
      <w:pPr>
        <w:spacing w:line="500" w:lineRule="exact"/>
        <w:ind w:firstLineChars="200" w:firstLine="560"/>
        <w:rPr>
          <w:rFonts w:ascii="MS Gothic" w:eastAsia="MS Gothic" w:hAnsi="MS Gothic" w:hint="eastAsia"/>
          <w:color w:val="000000"/>
          <w:sz w:val="28"/>
          <w:lang w:eastAsia="ja-JP"/>
        </w:rPr>
      </w:pPr>
      <w:r>
        <w:rPr>
          <w:rFonts w:ascii="MS Gothic" w:eastAsia="MS Gothic" w:hAnsi="MS Gothic" w:hint="eastAsia"/>
          <w:color w:val="000000"/>
          <w:sz w:val="28"/>
          <w:lang w:eastAsia="ja-JP"/>
        </w:rPr>
        <w:t>ストレスとの関係が深い自律神経は、呼吸や血液循環といった体の大切な働きをコントロールしていて、緊張や興奮を促す交感神経と、リラックスや安静を促す副交感神経が優位な状態に切り替わることによって起こるそうです。だから、涙を流して泣く時には、</w:t>
      </w:r>
      <w:r>
        <w:rPr>
          <w:rFonts w:ascii="MS Gothic" w:eastAsia="MS Gothic" w:hAnsi="MS Gothic" w:hint="eastAsia"/>
          <w:color w:val="000000"/>
          <w:sz w:val="28"/>
          <w:lang w:eastAsia="ja-JP"/>
        </w:rPr>
        <w:lastRenderedPageBreak/>
        <w:t>ストレス状態が解消され、リラックスした状態になります。逆に涙を我慢することは、緊張状態を長引かせ、ストレスを溜めることになって、健康によくないというのです。</w:t>
      </w:r>
    </w:p>
    <w:p w:rsidR="00F9345A" w:rsidRDefault="00F9345A" w:rsidP="00F9345A">
      <w:pPr>
        <w:spacing w:line="500" w:lineRule="exact"/>
        <w:ind w:firstLineChars="200" w:firstLine="560"/>
        <w:rPr>
          <w:rFonts w:ascii="MS Gothic" w:eastAsia="MS Gothic" w:hAnsi="MS Gothic" w:hint="eastAsia"/>
          <w:color w:val="000000"/>
          <w:sz w:val="28"/>
          <w:lang w:eastAsia="ja-JP"/>
        </w:rPr>
      </w:pPr>
      <w:r>
        <w:rPr>
          <w:rFonts w:ascii="MS Gothic" w:eastAsia="MS Gothic" w:hAnsi="MS Gothic" w:hint="eastAsia"/>
          <w:color w:val="000000"/>
          <w:sz w:val="28"/>
          <w:lang w:eastAsia="ja-JP"/>
        </w:rPr>
        <w:t>泣きたい時には思いきり泣くことが、ストレスを溜めず、心にも身体にもとても大切なことなのですね。</w:t>
      </w:r>
    </w:p>
    <w:p w:rsidR="00F9345A" w:rsidRDefault="00F9345A" w:rsidP="00F9345A">
      <w:pPr>
        <w:spacing w:line="500" w:lineRule="exact"/>
        <w:ind w:firstLineChars="200" w:firstLine="560"/>
        <w:rPr>
          <w:rFonts w:ascii="MS Gothic" w:eastAsia="MS Gothic" w:hAnsi="MS Gothic" w:hint="eastAsia"/>
          <w:color w:val="000000"/>
          <w:sz w:val="28"/>
          <w:lang w:eastAsia="ja-JP"/>
        </w:rPr>
      </w:pP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問1大人になってから「泣く」ということが少なくなってきたのはなぜか？</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1　　ストレスが溜まるから。</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2　　泣かせることが少なくなったから。</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3　　泣くことを我慢するようになったから。</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4　　神経が太くなったから。</w:t>
      </w:r>
    </w:p>
    <w:p w:rsidR="00F9345A" w:rsidRDefault="00F9345A" w:rsidP="00F9345A">
      <w:pPr>
        <w:spacing w:line="500" w:lineRule="exact"/>
        <w:rPr>
          <w:rFonts w:ascii="MS Gothic" w:eastAsia="MS Gothic" w:hAnsi="MS Gothic" w:hint="eastAsia"/>
          <w:color w:val="000000"/>
          <w:sz w:val="28"/>
          <w:lang w:eastAsia="ja-JP"/>
        </w:rPr>
      </w:pP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問2本文の内容に合わないのは次のどれか。</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1　　泣くことは心にも、体にも癒し効果がある。</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2　　涙が流すことによって、リラックスできる。</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3　　ストレスとの関係が深い自律神経で、涙との関連はない。</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4　　泣きたいときは泣いたほうがいいと筆者が思っている。</w:t>
      </w:r>
    </w:p>
    <w:p w:rsidR="00F9345A" w:rsidRDefault="00F9345A" w:rsidP="00F9345A">
      <w:pPr>
        <w:spacing w:line="500" w:lineRule="exact"/>
        <w:rPr>
          <w:rFonts w:ascii="MS Gothic" w:eastAsia="MS Gothic" w:hAnsi="MS Gothic" w:hint="eastAsia"/>
          <w:color w:val="000000"/>
          <w:sz w:val="28"/>
          <w:lang w:eastAsia="ja-JP"/>
        </w:rPr>
      </w:pPr>
    </w:p>
    <w:p w:rsidR="00F9345A" w:rsidRDefault="00F9345A" w:rsidP="00F9345A">
      <w:pPr>
        <w:spacing w:line="500" w:lineRule="exact"/>
        <w:jc w:val="center"/>
        <w:rPr>
          <w:rFonts w:ascii="MS Gothic" w:eastAsia="MS Gothic" w:hAnsi="MS Gothic" w:hint="eastAsia"/>
          <w:color w:val="000000"/>
          <w:sz w:val="30"/>
          <w:lang w:eastAsia="ja-JP"/>
        </w:rPr>
      </w:pPr>
      <w:r>
        <w:rPr>
          <w:rFonts w:ascii="MS Gothic" w:eastAsia="MS Gothic" w:hAnsi="MS Gothic" w:hint="eastAsia"/>
          <w:color w:val="000000"/>
          <w:sz w:val="30"/>
          <w:lang w:eastAsia="ja-JP"/>
        </w:rPr>
        <w:t>（二）</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自転車は便利で、空気も汚さないです。昔、中国へ行ったとき、自転車が多いので、驚いたことがあります。しかし、自転車といえば、オランダを忘れてはいけません。オランダは世界で一番の自転車国なんです。国の広さも人口も、日本の十%ぐらいしかありませんが、1人がどれだけ自転車を持っているかを見ても、自転車用の道の長さを考えても、世界一だそうです。国がどこでも、自転車を利用しやすいようにできていることが大きいようです。</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lastRenderedPageBreak/>
        <w:t xml:space="preserve">      オランダでは、電車は自転車を乗せられるようになっています。また、駅も自転車が通れるようになっています。</w:t>
      </w:r>
      <w:r>
        <w:rPr>
          <w:rFonts w:ascii="MS Gothic" w:eastAsia="MS Gothic" w:hAnsi="MS Gothic" w:hint="eastAsia"/>
          <w:b/>
          <w:bCs/>
          <w:color w:val="000000"/>
          <w:sz w:val="28"/>
          <w:lang w:eastAsia="ja-JP"/>
        </w:rPr>
        <w:t>それに</w:t>
      </w:r>
      <w:r>
        <w:rPr>
          <w:rFonts w:ascii="MS Gothic" w:eastAsia="MS Gothic" w:hAnsi="MS Gothic" w:hint="eastAsia"/>
          <w:color w:val="000000"/>
          <w:sz w:val="28"/>
          <w:lang w:eastAsia="ja-JP"/>
        </w:rPr>
        <w:t>、自転車で会社に通うと、お金がもらえるという話です。</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 xml:space="preserve">      日本でも、自転車を利用する人は多いですが。いろいろな問題がうまれています。例えば、止めてはいけない駅の前の道に、自転車がいっぱいおかれて、じゃまになっています。また、自転車用のための道がほとんどないので、道を歩いている人に危ないし、じゃまにもなっています。</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 xml:space="preserve">      「自転車にもっと乗ろう」という声があがっていますが、（　　　）利用する人は増えないでしょう。</w:t>
      </w:r>
    </w:p>
    <w:p w:rsidR="00F9345A" w:rsidRDefault="00F9345A" w:rsidP="00F9345A">
      <w:pPr>
        <w:spacing w:line="500" w:lineRule="exact"/>
        <w:rPr>
          <w:rFonts w:ascii="MS Gothic" w:eastAsia="MS Gothic" w:hAnsi="MS Gothic" w:hint="eastAsia"/>
          <w:color w:val="000000"/>
          <w:sz w:val="28"/>
          <w:lang w:eastAsia="ja-JP"/>
        </w:rPr>
      </w:pP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問1（　）の中適当な言葉を入れない。</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1  それだけでは</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2  それでも</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3  そればかりか</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4  それにしても</w:t>
      </w:r>
    </w:p>
    <w:p w:rsidR="00F9345A" w:rsidRDefault="00F9345A" w:rsidP="00F9345A">
      <w:pPr>
        <w:spacing w:line="500" w:lineRule="exact"/>
        <w:rPr>
          <w:rFonts w:ascii="MS Gothic" w:eastAsia="MS Gothic" w:hAnsi="MS Gothic" w:hint="eastAsia"/>
          <w:color w:val="000000"/>
          <w:sz w:val="28"/>
          <w:lang w:eastAsia="ja-JP"/>
        </w:rPr>
      </w:pP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問2どうしてオランダでは、自転車を利用する人が多いのですか。</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1  自転車はお金がかからないからです。</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2  自転車を利用するしやすいように、国全体がつられているからです。</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3  自転車の道があるので、どこへでも、なによりも早く行けるからです。</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4  自転車のほうがほかのものより便利だからです。</w:t>
      </w:r>
    </w:p>
    <w:p w:rsidR="00F9345A" w:rsidRDefault="00F9345A" w:rsidP="00F9345A">
      <w:pPr>
        <w:spacing w:line="500" w:lineRule="exact"/>
        <w:rPr>
          <w:rFonts w:ascii="MS Gothic" w:eastAsia="MS Gothic" w:hAnsi="MS Gothic" w:hint="eastAsia"/>
          <w:color w:val="000000"/>
          <w:sz w:val="28"/>
          <w:lang w:eastAsia="ja-JP"/>
        </w:rPr>
      </w:pP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問3日本の問題はなんですか。</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1  自転車を利用する人が増えないことです。</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lastRenderedPageBreak/>
        <w:t>2  自転車を利用する人が多すぎることです。</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3  自転車を利用しても、お金をもらえないことです。</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4  自転車の利用がほかの人のじゃまになっていることです。</w:t>
      </w:r>
    </w:p>
    <w:p w:rsidR="00F9345A" w:rsidRDefault="00F9345A" w:rsidP="00F9345A">
      <w:pPr>
        <w:spacing w:line="500" w:lineRule="exact"/>
        <w:rPr>
          <w:rFonts w:ascii="MS Gothic" w:eastAsia="MS Gothic" w:hAnsi="MS Gothic" w:hint="eastAsia"/>
          <w:color w:val="000000"/>
          <w:sz w:val="28"/>
          <w:lang w:eastAsia="ja-JP"/>
        </w:rPr>
      </w:pP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問4.自転車について、何と言っていますか。</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1  自転車をもっと使ったほうがいいと言う意見があります。</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2  オランダが世界で一番自転車があります。</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3  日本には自転車のための道がぜんぜんありません。</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4  日本は自転車をへらせば、問題がなくなります。</w:t>
      </w:r>
    </w:p>
    <w:p w:rsidR="00F9345A" w:rsidRDefault="00F9345A" w:rsidP="00F9345A">
      <w:pPr>
        <w:spacing w:line="500" w:lineRule="exact"/>
        <w:rPr>
          <w:rFonts w:ascii="MS Gothic" w:eastAsia="MS Gothic" w:hAnsi="MS Gothic" w:hint="eastAsia"/>
          <w:color w:val="000000"/>
          <w:sz w:val="28"/>
          <w:lang w:eastAsia="ja-JP"/>
        </w:rPr>
      </w:pPr>
    </w:p>
    <w:p w:rsidR="00F9345A" w:rsidRDefault="00F9345A" w:rsidP="00F9345A">
      <w:pPr>
        <w:spacing w:line="500" w:lineRule="exact"/>
        <w:rPr>
          <w:rFonts w:ascii="MS Gothic" w:eastAsia="MS Gothic" w:hAnsi="MS Gothic" w:hint="eastAsia"/>
          <w:color w:val="000000"/>
          <w:sz w:val="28"/>
          <w:lang w:eastAsia="ja-JP"/>
        </w:rPr>
      </w:pPr>
    </w:p>
    <w:p w:rsidR="00F9345A" w:rsidRDefault="00F9345A" w:rsidP="00F9345A">
      <w:pPr>
        <w:spacing w:line="500" w:lineRule="exact"/>
        <w:jc w:val="center"/>
        <w:rPr>
          <w:rFonts w:ascii="MS Gothic" w:eastAsia="MS Gothic" w:hAnsi="MS Gothic" w:hint="eastAsia"/>
          <w:color w:val="000000"/>
          <w:sz w:val="30"/>
          <w:lang w:eastAsia="ja-JP"/>
        </w:rPr>
      </w:pPr>
      <w:r>
        <w:rPr>
          <w:rFonts w:ascii="MS Gothic" w:eastAsia="MS Gothic" w:hAnsi="MS Gothic" w:hint="eastAsia"/>
          <w:color w:val="000000"/>
          <w:sz w:val="30"/>
          <w:lang w:eastAsia="ja-JP"/>
        </w:rPr>
        <w:t>（三）</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次の文章は「相談者」からの相談と、それに対するAとBからの回答である。三つの文章を読んで、後の問いに対する答えとして、最もよいものを1.2.3.4から一つ選びなさい。</w:t>
      </w:r>
    </w:p>
    <w:p w:rsidR="00F9345A" w:rsidRDefault="00F9345A" w:rsidP="00F9345A">
      <w:pPr>
        <w:spacing w:line="500" w:lineRule="exact"/>
        <w:rPr>
          <w:rFonts w:ascii="MS Gothic" w:eastAsia="MS Gothic" w:hAnsi="MS Gothic" w:hint="eastAsia"/>
          <w:color w:val="000000"/>
          <w:sz w:val="28"/>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F9345A" w:rsidTr="001F19ED">
        <w:trPr>
          <w:trHeight w:val="2340"/>
        </w:trPr>
        <w:tc>
          <w:tcPr>
            <w:tcW w:w="9180" w:type="dxa"/>
          </w:tcPr>
          <w:p w:rsidR="00F9345A" w:rsidRDefault="00F9345A" w:rsidP="001F19ED">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相談者：</w:t>
            </w:r>
          </w:p>
          <w:p w:rsidR="00F9345A" w:rsidRDefault="00F9345A" w:rsidP="001F19ED">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うちの子は小学校に入ってから、ご飯を食べる前に「いただきます」と言うようになりました。うちではそんなことを教えていなかったのに、学校で給食のときにみんなで言わされているようなのです。「いただきます」だなんて、食べ物を学校からもらっているわけではありません。ちゃんと給食費を払っているのに、なぜそんなことを言わされなければならないのか、私にはわかりません。給食費を払っていない家庭があるそうですから、そういう家の子にだけ「いただきます」と言わせればいいんじゃないかと腹立たしく思います。学校に抗議しようとおもっているのですが、私は間違っていますか。</w:t>
            </w:r>
          </w:p>
          <w:p w:rsidR="00F9345A" w:rsidRDefault="00F9345A" w:rsidP="001F19ED">
            <w:pPr>
              <w:spacing w:line="500" w:lineRule="exact"/>
              <w:rPr>
                <w:rFonts w:ascii="MS Gothic" w:eastAsia="MS Gothic" w:hAnsi="MS Gothic" w:hint="eastAsia"/>
                <w:color w:val="000000"/>
                <w:sz w:val="28"/>
                <w:lang w:eastAsia="ja-JP"/>
              </w:rPr>
            </w:pPr>
          </w:p>
        </w:tc>
      </w:tr>
    </w:tbl>
    <w:p w:rsidR="00F9345A" w:rsidRDefault="00F9345A" w:rsidP="00F9345A">
      <w:pPr>
        <w:spacing w:line="500" w:lineRule="exact"/>
        <w:ind w:firstLineChars="200" w:firstLine="560"/>
        <w:rPr>
          <w:rFonts w:ascii="MS Gothic" w:eastAsia="MS Gothic" w:hAnsi="MS Gothic" w:hint="eastAsia"/>
          <w:color w:val="000000"/>
          <w:sz w:val="28"/>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F9345A" w:rsidTr="001F19ED">
        <w:trPr>
          <w:trHeight w:val="2805"/>
        </w:trPr>
        <w:tc>
          <w:tcPr>
            <w:tcW w:w="9180" w:type="dxa"/>
          </w:tcPr>
          <w:p w:rsidR="00F9345A" w:rsidRDefault="00F9345A" w:rsidP="001F19ED">
            <w:pPr>
              <w:spacing w:line="500" w:lineRule="exact"/>
              <w:ind w:firstLineChars="200" w:firstLine="560"/>
              <w:rPr>
                <w:rFonts w:ascii="MS Gothic" w:eastAsia="MS Gothic" w:hAnsi="MS Gothic" w:hint="eastAsia"/>
                <w:color w:val="000000"/>
                <w:sz w:val="28"/>
                <w:lang w:eastAsia="ja-JP"/>
              </w:rPr>
            </w:pPr>
            <w:r>
              <w:rPr>
                <w:rFonts w:ascii="MS Gothic" w:eastAsia="MS Gothic" w:hAnsi="MS Gothic" w:hint="eastAsia"/>
                <w:color w:val="000000"/>
                <w:sz w:val="28"/>
                <w:lang w:eastAsia="ja-JP"/>
              </w:rPr>
              <w:t>回答者：A</w:t>
            </w:r>
          </w:p>
          <w:p w:rsidR="00F9345A" w:rsidRDefault="00F9345A" w:rsidP="001F19ED">
            <w:pPr>
              <w:spacing w:line="500" w:lineRule="exact"/>
              <w:ind w:firstLineChars="200" w:firstLine="560"/>
              <w:rPr>
                <w:rFonts w:ascii="MS Gothic" w:eastAsia="MS Gothic" w:hAnsi="MS Gothic" w:hint="eastAsia"/>
                <w:color w:val="000000"/>
                <w:sz w:val="28"/>
                <w:lang w:eastAsia="ja-JP"/>
              </w:rPr>
            </w:pPr>
            <w:r>
              <w:rPr>
                <w:rFonts w:ascii="MS Gothic" w:eastAsia="MS Gothic" w:hAnsi="MS Gothic" w:hint="eastAsia"/>
                <w:color w:val="000000"/>
                <w:sz w:val="28"/>
                <w:lang w:eastAsia="ja-JP"/>
              </w:rPr>
              <w:t>「いただきます」の意味をご存じないとは驚きました。確かに、人から何かをもらったときに「ありがとうございます。いただきます。」というふうにも言いますが、それとは違います。私たちは植物や動物の命をいただいて自分の命をつないでいます。ですから、食べる前にその感謝の心を表すために「いただきます」というのです。お金お払っているかどうかという問題ではないのです。学校が強制的に「いただきます」と言わなければ絶対にいけないと言わない限り、抗議するほうが間違っていると思います。</w:t>
            </w:r>
          </w:p>
          <w:p w:rsidR="00F9345A" w:rsidRDefault="00F9345A" w:rsidP="001F19ED">
            <w:pPr>
              <w:spacing w:line="500" w:lineRule="exact"/>
              <w:ind w:firstLineChars="200" w:firstLine="560"/>
              <w:rPr>
                <w:rFonts w:ascii="MS Gothic" w:eastAsia="MS Gothic" w:hAnsi="MS Gothic" w:hint="eastAsia"/>
                <w:color w:val="000000"/>
                <w:sz w:val="28"/>
                <w:lang w:eastAsia="ja-JP"/>
              </w:rPr>
            </w:pPr>
            <w:r>
              <w:rPr>
                <w:rFonts w:ascii="MS Gothic" w:eastAsia="MS Gothic" w:hAnsi="MS Gothic" w:hint="eastAsia"/>
                <w:color w:val="000000"/>
                <w:sz w:val="28"/>
                <w:lang w:eastAsia="ja-JP"/>
              </w:rPr>
              <w:t>まずは、あなたが「いただきます」の本当の意味を理解すべきでしょう。</w:t>
            </w:r>
          </w:p>
        </w:tc>
      </w:tr>
    </w:tbl>
    <w:p w:rsidR="00F9345A" w:rsidRDefault="00F9345A" w:rsidP="00F9345A">
      <w:pPr>
        <w:spacing w:line="500" w:lineRule="exact"/>
        <w:ind w:firstLineChars="200" w:firstLine="560"/>
        <w:rPr>
          <w:rFonts w:ascii="MS Gothic" w:eastAsia="MS Gothic" w:hAnsi="MS Gothic" w:hint="eastAsia"/>
          <w:color w:val="000000"/>
          <w:sz w:val="28"/>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F9345A" w:rsidTr="001F19ED">
        <w:trPr>
          <w:trHeight w:val="2970"/>
        </w:trPr>
        <w:tc>
          <w:tcPr>
            <w:tcW w:w="9180" w:type="dxa"/>
          </w:tcPr>
          <w:p w:rsidR="00F9345A" w:rsidRDefault="00F9345A" w:rsidP="001F19ED">
            <w:pPr>
              <w:spacing w:line="500" w:lineRule="exact"/>
              <w:ind w:firstLineChars="200" w:firstLine="560"/>
              <w:rPr>
                <w:rFonts w:ascii="MS Gothic" w:eastAsia="MS Gothic" w:hAnsi="MS Gothic" w:hint="eastAsia"/>
                <w:color w:val="000000"/>
                <w:sz w:val="28"/>
                <w:lang w:eastAsia="ja-JP"/>
              </w:rPr>
            </w:pPr>
            <w:r>
              <w:rPr>
                <w:rFonts w:ascii="MS Gothic" w:eastAsia="MS Gothic" w:hAnsi="MS Gothic" w:hint="eastAsia"/>
                <w:color w:val="000000"/>
                <w:sz w:val="28"/>
                <w:lang w:eastAsia="ja-JP"/>
              </w:rPr>
              <w:t>回答者：B</w:t>
            </w:r>
          </w:p>
          <w:p w:rsidR="00F9345A" w:rsidRDefault="00F9345A" w:rsidP="001F19ED">
            <w:pPr>
              <w:spacing w:line="500" w:lineRule="exact"/>
              <w:ind w:firstLineChars="200" w:firstLine="560"/>
              <w:rPr>
                <w:rFonts w:ascii="MS Gothic" w:eastAsia="MS Gothic" w:hAnsi="MS Gothic" w:hint="eastAsia"/>
                <w:color w:val="000000"/>
                <w:sz w:val="28"/>
                <w:lang w:eastAsia="ja-JP"/>
              </w:rPr>
            </w:pPr>
            <w:r>
              <w:rPr>
                <w:rFonts w:ascii="MS Gothic" w:eastAsia="MS Gothic" w:hAnsi="MS Gothic" w:hint="eastAsia"/>
                <w:color w:val="000000"/>
                <w:sz w:val="28"/>
                <w:lang w:eastAsia="ja-JP"/>
              </w:rPr>
              <w:t>あなたの家では食べるときに何も言わないにですね。それはそれで構わないと思いますが、「いただきます」は挨拶ですから、学校で、「おはようございます」「さようなら」などと同じように言うのは普通のことです。給食費を払っているかどうかとは関係ないのです。</w:t>
            </w:r>
          </w:p>
          <w:p w:rsidR="00F9345A" w:rsidRDefault="00F9345A" w:rsidP="001F19ED">
            <w:pPr>
              <w:spacing w:line="500" w:lineRule="exact"/>
              <w:ind w:firstLineChars="200" w:firstLine="560"/>
              <w:rPr>
                <w:rFonts w:ascii="MS Gothic" w:eastAsia="MS Gothic" w:hAnsi="MS Gothic" w:hint="eastAsia"/>
                <w:color w:val="000000"/>
                <w:sz w:val="28"/>
                <w:lang w:eastAsia="ja-JP"/>
              </w:rPr>
            </w:pPr>
            <w:r>
              <w:rPr>
                <w:rFonts w:ascii="MS Gothic" w:eastAsia="MS Gothic" w:hAnsi="MS Gothic" w:hint="eastAsia"/>
                <w:color w:val="000000"/>
                <w:sz w:val="28"/>
                <w:lang w:eastAsia="ja-JP"/>
              </w:rPr>
              <w:t>ちなみにうちでは「いただきます」とみんな言います。本来は食べ物をいただける感謝を表した表現だと思いますが、どちらかというと料理を作ってくれた人や食べ物を用意してくれた人への感謝の気持ちが自然にわいてくることが多いと感じます。そういう意味でも挨拶というのは悪くない習慣だと思いますし、あなたも挨拶だと思えば腹も立たないのではないでしょうか。</w:t>
            </w:r>
          </w:p>
          <w:p w:rsidR="00F9345A" w:rsidRDefault="00F9345A" w:rsidP="001F19ED">
            <w:pPr>
              <w:spacing w:line="500" w:lineRule="exact"/>
              <w:rPr>
                <w:rFonts w:ascii="MS Gothic" w:eastAsia="MS Gothic" w:hAnsi="MS Gothic" w:hint="eastAsia"/>
                <w:color w:val="000000"/>
                <w:sz w:val="28"/>
                <w:lang w:eastAsia="ja-JP"/>
              </w:rPr>
            </w:pPr>
          </w:p>
        </w:tc>
      </w:tr>
    </w:tbl>
    <w:p w:rsidR="00F9345A" w:rsidRDefault="00F9345A" w:rsidP="00F9345A">
      <w:pPr>
        <w:spacing w:line="500" w:lineRule="exact"/>
        <w:rPr>
          <w:rFonts w:ascii="MS Gothic" w:eastAsia="MS Gothic" w:hAnsi="MS Gothic" w:hint="eastAsia"/>
          <w:color w:val="000000"/>
          <w:sz w:val="28"/>
          <w:lang w:eastAsia="ja-JP"/>
        </w:rPr>
      </w:pP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問1  相談者は、「いただきます」の意味をどう理解しているか。</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lastRenderedPageBreak/>
        <w:t>1  学校で給食を食べる前に言う挨拶の表現である。</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2  人からいただいたものに対して感謝する表現である。</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3  給食費を払わない場合に言う挨拶の表現である。</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4  料理を作ってくれた人に対して感謝する表現である。</w:t>
      </w:r>
    </w:p>
    <w:p w:rsidR="00F9345A" w:rsidRDefault="00F9345A" w:rsidP="00F9345A">
      <w:pPr>
        <w:spacing w:line="500" w:lineRule="exact"/>
        <w:rPr>
          <w:rFonts w:ascii="MS Gothic" w:eastAsia="MS Gothic" w:hAnsi="MS Gothic" w:hint="eastAsia"/>
          <w:color w:val="000000"/>
          <w:sz w:val="28"/>
          <w:lang w:eastAsia="ja-JP"/>
        </w:rPr>
      </w:pP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問2 相談者の相談に対するA、Bの回答について正しいのはどれか。</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1  Aは相談者が「いただきます」の意味を理解していないことに驚き、Bは相談者がその表現を使わないことに驚いている。</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2  Aは強制的に「いただきます」を言わないせる学校に抗議すべきだと言い、Bは挨拶だと考えて抗議しないほうがいいと言っている。</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3  AもBも、食事の前にする「いただきます」という表現の意味を相談者が正しい理解すべきだと言っている。</w:t>
      </w:r>
    </w:p>
    <w:p w:rsidR="00F9345A" w:rsidRDefault="00F9345A" w:rsidP="00F9345A">
      <w:pPr>
        <w:spacing w:line="500" w:lineRule="exact"/>
        <w:rPr>
          <w:rFonts w:ascii="MS Gothic" w:eastAsia="MS Gothic" w:hAnsi="MS Gothic" w:hint="eastAsia"/>
          <w:color w:val="000000"/>
          <w:sz w:val="28"/>
          <w:lang w:eastAsia="ja-JP"/>
        </w:rPr>
      </w:pPr>
      <w:r>
        <w:rPr>
          <w:rFonts w:ascii="MS Gothic" w:eastAsia="MS Gothic" w:hAnsi="MS Gothic" w:hint="eastAsia"/>
          <w:color w:val="000000"/>
          <w:sz w:val="28"/>
          <w:lang w:eastAsia="ja-JP"/>
        </w:rPr>
        <w:t>4  AもBも、食事の前に「いただきます」という挨拶を家でも学校でも子どもにもさせるべきだと言っている。</w:t>
      </w:r>
    </w:p>
    <w:p w:rsidR="009953A5" w:rsidRDefault="009953A5">
      <w:pPr>
        <w:rPr>
          <w:rFonts w:hint="eastAsia"/>
        </w:rPr>
      </w:pPr>
    </w:p>
    <w:p w:rsidR="00F9345A" w:rsidRDefault="00F9345A">
      <w:pPr>
        <w:rPr>
          <w:rFonts w:hint="eastAsia"/>
        </w:rPr>
      </w:pPr>
    </w:p>
    <w:p w:rsidR="00F9345A" w:rsidRDefault="00F9345A">
      <w:pPr>
        <w:rPr>
          <w:rFonts w:hint="eastAsia"/>
        </w:rPr>
      </w:pPr>
    </w:p>
    <w:p w:rsidR="00F9345A" w:rsidRDefault="00F9345A">
      <w:pPr>
        <w:rPr>
          <w:rFonts w:hint="eastAsia"/>
        </w:rPr>
      </w:pPr>
    </w:p>
    <w:p w:rsidR="00F9345A" w:rsidRDefault="00F9345A">
      <w:pPr>
        <w:rPr>
          <w:rFonts w:hint="eastAsia"/>
        </w:rPr>
      </w:pPr>
    </w:p>
    <w:p w:rsidR="00F9345A" w:rsidRDefault="00F9345A">
      <w:pPr>
        <w:rPr>
          <w:rFonts w:hint="eastAsia"/>
        </w:rPr>
      </w:pPr>
    </w:p>
    <w:p w:rsidR="00F9345A" w:rsidRDefault="00F9345A">
      <w:pPr>
        <w:rPr>
          <w:rFonts w:hint="eastAsia"/>
        </w:rPr>
      </w:pPr>
    </w:p>
    <w:p w:rsidR="00F9345A" w:rsidRDefault="00F9345A">
      <w:pPr>
        <w:rPr>
          <w:rFonts w:hint="eastAsia"/>
        </w:rPr>
      </w:pPr>
    </w:p>
    <w:p w:rsidR="00F9345A" w:rsidRDefault="00F9345A">
      <w:pPr>
        <w:rPr>
          <w:rFonts w:hint="eastAsia"/>
        </w:rPr>
      </w:pPr>
    </w:p>
    <w:p w:rsidR="00F9345A" w:rsidRDefault="00F9345A">
      <w:pPr>
        <w:rPr>
          <w:rFonts w:hint="eastAsia"/>
        </w:rPr>
      </w:pPr>
    </w:p>
    <w:p w:rsidR="00F9345A" w:rsidRDefault="00F9345A">
      <w:pPr>
        <w:rPr>
          <w:rFonts w:hint="eastAsia"/>
        </w:rPr>
      </w:pPr>
    </w:p>
    <w:p w:rsidR="00F9345A" w:rsidRDefault="00F9345A">
      <w:pPr>
        <w:rPr>
          <w:rFonts w:hint="eastAsia"/>
        </w:rPr>
      </w:pPr>
    </w:p>
    <w:p w:rsidR="00F9345A" w:rsidRDefault="00F9345A">
      <w:pPr>
        <w:rPr>
          <w:rFonts w:hint="eastAsia"/>
        </w:rPr>
      </w:pPr>
    </w:p>
    <w:p w:rsidR="00F9345A" w:rsidRDefault="00F9345A">
      <w:pPr>
        <w:rPr>
          <w:rFonts w:hint="eastAsia"/>
        </w:rPr>
      </w:pPr>
    </w:p>
    <w:p w:rsidR="00F9345A" w:rsidRDefault="00F9345A">
      <w:pPr>
        <w:rPr>
          <w:rFonts w:hint="eastAsia"/>
        </w:rPr>
      </w:pPr>
    </w:p>
    <w:p w:rsidR="00F9345A" w:rsidRDefault="00F9345A">
      <w:pPr>
        <w:rPr>
          <w:rFonts w:hint="eastAsia"/>
        </w:rPr>
      </w:pPr>
    </w:p>
    <w:p w:rsidR="00F9345A" w:rsidRDefault="00F9345A">
      <w:pPr>
        <w:rPr>
          <w:rFonts w:hint="eastAsia"/>
        </w:rPr>
      </w:pPr>
    </w:p>
    <w:p w:rsidR="00F9345A" w:rsidRDefault="00F9345A">
      <w:pPr>
        <w:rPr>
          <w:rFonts w:hint="eastAsia"/>
        </w:rPr>
      </w:pPr>
    </w:p>
    <w:p w:rsidR="00F9345A" w:rsidRDefault="00F9345A">
      <w:pPr>
        <w:rPr>
          <w:rFonts w:hint="eastAsia"/>
        </w:rPr>
      </w:pPr>
    </w:p>
    <w:p w:rsidR="00F9345A" w:rsidRDefault="00F9345A">
      <w:pPr>
        <w:rPr>
          <w:rFonts w:hint="eastAsia"/>
        </w:rPr>
      </w:pPr>
    </w:p>
    <w:p w:rsidR="00F9345A" w:rsidRDefault="00F9345A" w:rsidP="00F9345A">
      <w:pPr>
        <w:spacing w:line="500" w:lineRule="exact"/>
        <w:jc w:val="center"/>
        <w:rPr>
          <w:rFonts w:ascii="MS Gothic" w:eastAsia="MS Gothic" w:hAnsi="MS Gothic" w:hint="eastAsia"/>
          <w:sz w:val="36"/>
          <w:szCs w:val="32"/>
          <w:lang w:eastAsia="ja-JP"/>
        </w:rPr>
      </w:pPr>
      <w:r>
        <w:rPr>
          <w:rFonts w:ascii="MS Gothic" w:eastAsia="MS Gothic" w:hAnsi="MS Gothic" w:hint="eastAsia"/>
          <w:sz w:val="36"/>
          <w:szCs w:val="32"/>
          <w:lang w:eastAsia="ja-JP"/>
        </w:rPr>
        <w:lastRenderedPageBreak/>
        <w:t>実戦練習</w:t>
      </w:r>
    </w:p>
    <w:p w:rsidR="00F9345A" w:rsidRDefault="00F9345A" w:rsidP="00F9345A">
      <w:pPr>
        <w:spacing w:line="500" w:lineRule="exact"/>
        <w:rPr>
          <w:rFonts w:ascii="MS Gothic" w:eastAsia="MS Gothic" w:hAnsi="MS Gothic" w:hint="eastAsia"/>
          <w:sz w:val="30"/>
          <w:lang w:eastAsia="ja-JP"/>
        </w:rPr>
      </w:pPr>
      <w:r>
        <w:rPr>
          <w:rFonts w:ascii="MS Gothic" w:eastAsia="MS Gothic" w:hAnsi="MS Gothic" w:hint="eastAsia"/>
          <w:sz w:val="30"/>
          <w:lang w:eastAsia="ja-JP"/>
        </w:rPr>
        <w:t>問題１　次の文の（　　）に入る最もよいものを、１，２，３，４から一つ選びなさい。</w:t>
      </w:r>
    </w:p>
    <w:p w:rsidR="00F9345A" w:rsidRDefault="00F9345A" w:rsidP="00F9345A">
      <w:pPr>
        <w:numPr>
          <w:ilvl w:val="0"/>
          <w:numId w:val="3"/>
        </w:numPr>
        <w:spacing w:line="500" w:lineRule="exact"/>
        <w:rPr>
          <w:rFonts w:ascii="MS Gothic" w:eastAsia="MS Gothic" w:hAnsi="MS Gothic" w:hint="eastAsia"/>
          <w:sz w:val="28"/>
          <w:lang w:eastAsia="ja-JP"/>
        </w:rPr>
      </w:pPr>
      <w:r>
        <w:rPr>
          <w:rFonts w:ascii="MS Gothic" w:eastAsia="MS Gothic" w:hAnsi="MS Gothic" w:hint="eastAsia"/>
          <w:sz w:val="28"/>
          <w:lang w:val="ja-JP" w:eastAsia="ja-JP"/>
        </w:rPr>
        <w:t>【200</w:t>
      </w:r>
      <w:r>
        <w:rPr>
          <w:rFonts w:ascii="MS Gothic" w:eastAsia="MS Gothic" w:hAnsi="MS Gothic" w:hint="eastAsia"/>
          <w:sz w:val="28"/>
        </w:rPr>
        <w:t>5</w:t>
      </w:r>
      <w:r>
        <w:rPr>
          <w:rFonts w:ascii="MS Gothic" w:eastAsia="MS Gothic" w:hAnsi="MS Gothic" w:hint="eastAsia"/>
          <w:sz w:val="28"/>
          <w:lang w:val="ja-JP" w:eastAsia="ja-JP"/>
        </w:rPr>
        <w:t>年真</w:t>
      </w:r>
      <w:r>
        <w:rPr>
          <w:rFonts w:ascii="MS Gothic" w:eastAsia="MS Gothic" w:hAnsi="MS Gothic" w:cs="宋体" w:hint="eastAsia"/>
          <w:sz w:val="28"/>
          <w:lang w:val="ja-JP" w:eastAsia="ja-JP"/>
        </w:rPr>
        <w:t>题</w:t>
      </w:r>
      <w:r>
        <w:rPr>
          <w:rFonts w:ascii="MS Gothic" w:eastAsia="MS Gothic" w:hAnsi="MS Gothic" w:cs="MS Mincho" w:hint="eastAsia"/>
          <w:sz w:val="28"/>
          <w:lang w:val="ja-JP" w:eastAsia="ja-JP"/>
        </w:rPr>
        <w:t>】</w:t>
      </w:r>
    </w:p>
    <w:p w:rsidR="00F9345A" w:rsidRDefault="00F9345A" w:rsidP="00F9345A">
      <w:pPr>
        <w:spacing w:line="500" w:lineRule="exact"/>
        <w:rPr>
          <w:rFonts w:ascii="MS Gothic" w:eastAsia="MS Gothic" w:hAnsi="MS Gothic" w:hint="eastAsia"/>
          <w:sz w:val="28"/>
          <w:lang w:eastAsia="ja-JP"/>
        </w:rPr>
      </w:pPr>
      <w:r>
        <w:rPr>
          <w:rFonts w:ascii="MS Gothic" w:eastAsia="MS Gothic" w:hAnsi="MS Gothic" w:hint="eastAsia"/>
          <w:sz w:val="28"/>
          <w:lang w:eastAsia="ja-JP"/>
        </w:rPr>
        <w:t>説明書（　　　）組み立ててみたのですが、動かないんです。</w:t>
      </w:r>
    </w:p>
    <w:p w:rsidR="00F9345A" w:rsidRDefault="00F9345A" w:rsidP="00F9345A">
      <w:pPr>
        <w:spacing w:line="500" w:lineRule="exact"/>
        <w:rPr>
          <w:rFonts w:ascii="MS Gothic" w:eastAsia="MS Gothic" w:hAnsi="MS Gothic" w:hint="eastAsia"/>
          <w:sz w:val="28"/>
          <w:lang w:eastAsia="ja-JP"/>
        </w:rPr>
      </w:pPr>
      <w:r>
        <w:rPr>
          <w:rFonts w:ascii="MS Gothic" w:eastAsia="MS Gothic" w:hAnsi="MS Gothic" w:hint="eastAsia"/>
          <w:sz w:val="28"/>
          <w:lang w:eastAsia="ja-JP"/>
        </w:rPr>
        <w:t xml:space="preserve">　　１どおりに　　２次第で　　３のもとに　　４に応じて</w:t>
      </w:r>
    </w:p>
    <w:p w:rsidR="00F9345A" w:rsidRDefault="00F9345A" w:rsidP="00F9345A">
      <w:pPr>
        <w:numPr>
          <w:ilvl w:val="0"/>
          <w:numId w:val="3"/>
        </w:numPr>
        <w:spacing w:line="500" w:lineRule="exact"/>
        <w:rPr>
          <w:rFonts w:ascii="MS Gothic" w:eastAsia="MS Gothic" w:hAnsi="MS Gothic" w:hint="eastAsia"/>
          <w:sz w:val="28"/>
          <w:lang w:eastAsia="ja-JP"/>
        </w:rPr>
      </w:pPr>
      <w:r>
        <w:rPr>
          <w:rFonts w:ascii="MS Gothic" w:eastAsia="MS Gothic" w:hAnsi="MS Gothic" w:hint="eastAsia"/>
          <w:sz w:val="28"/>
          <w:lang w:val="ja-JP" w:eastAsia="ja-JP"/>
        </w:rPr>
        <w:t>【200</w:t>
      </w:r>
      <w:r>
        <w:rPr>
          <w:rFonts w:ascii="MS Gothic" w:eastAsia="MS Gothic" w:hAnsi="MS Gothic" w:hint="eastAsia"/>
          <w:sz w:val="28"/>
        </w:rPr>
        <w:t>5</w:t>
      </w:r>
      <w:r>
        <w:rPr>
          <w:rFonts w:ascii="MS Gothic" w:eastAsia="MS Gothic" w:hAnsi="MS Gothic" w:hint="eastAsia"/>
          <w:sz w:val="28"/>
          <w:lang w:val="ja-JP" w:eastAsia="ja-JP"/>
        </w:rPr>
        <w:t>年真</w:t>
      </w:r>
      <w:r>
        <w:rPr>
          <w:rFonts w:ascii="MS Gothic" w:eastAsia="MS Gothic" w:hAnsi="MS Gothic" w:cs="宋体" w:hint="eastAsia"/>
          <w:sz w:val="28"/>
          <w:lang w:val="ja-JP" w:eastAsia="ja-JP"/>
        </w:rPr>
        <w:t>题</w:t>
      </w:r>
      <w:r>
        <w:rPr>
          <w:rFonts w:ascii="MS Gothic" w:eastAsia="MS Gothic" w:hAnsi="MS Gothic" w:cs="MS Mincho" w:hint="eastAsia"/>
          <w:sz w:val="28"/>
          <w:lang w:val="ja-JP" w:eastAsia="ja-JP"/>
        </w:rPr>
        <w:t>】</w:t>
      </w:r>
    </w:p>
    <w:p w:rsidR="00F9345A" w:rsidRDefault="00F9345A" w:rsidP="00F9345A">
      <w:pPr>
        <w:spacing w:line="500" w:lineRule="exact"/>
        <w:ind w:firstLineChars="200" w:firstLine="560"/>
        <w:rPr>
          <w:rFonts w:ascii="MS Gothic" w:eastAsia="MS Gothic" w:hAnsi="MS Gothic" w:hint="eastAsia"/>
          <w:sz w:val="28"/>
          <w:lang w:eastAsia="ja-JP"/>
        </w:rPr>
      </w:pPr>
      <w:r>
        <w:rPr>
          <w:rFonts w:ascii="MS Gothic" w:eastAsia="MS Gothic" w:hAnsi="MS Gothic" w:hint="eastAsia"/>
          <w:sz w:val="28"/>
          <w:lang w:eastAsia="ja-JP"/>
        </w:rPr>
        <w:t>最近の食べ物は安全だとは言えないので、もう自分で作る（　　　）。</w:t>
      </w:r>
    </w:p>
    <w:p w:rsidR="00F9345A" w:rsidRDefault="00F9345A" w:rsidP="00F9345A">
      <w:pPr>
        <w:spacing w:line="500" w:lineRule="exact"/>
        <w:rPr>
          <w:rFonts w:ascii="MS Gothic" w:eastAsia="MS Gothic" w:hAnsi="MS Gothic" w:hint="eastAsia"/>
          <w:sz w:val="28"/>
          <w:lang w:eastAsia="ja-JP"/>
        </w:rPr>
      </w:pPr>
      <w:r>
        <w:rPr>
          <w:rFonts w:ascii="MS Gothic" w:eastAsia="MS Gothic" w:hAnsi="MS Gothic" w:hint="eastAsia"/>
          <w:sz w:val="28"/>
          <w:lang w:eastAsia="ja-JP"/>
        </w:rPr>
        <w:t xml:space="preserve">　　１はずはない　　２ことはない　３しかない　　４さえない</w:t>
      </w:r>
    </w:p>
    <w:p w:rsidR="00F9345A" w:rsidRDefault="00F9345A" w:rsidP="00F9345A">
      <w:pPr>
        <w:pStyle w:val="Style7"/>
        <w:widowControl/>
        <w:numPr>
          <w:ilvl w:val="0"/>
          <w:numId w:val="3"/>
        </w:numPr>
        <w:spacing w:beforeLines="50" w:afterLines="50" w:line="500" w:lineRule="exact"/>
        <w:ind w:leftChars="50" w:left="105" w:rightChars="50" w:right="105"/>
        <w:rPr>
          <w:rFonts w:ascii="MS Gothic" w:eastAsia="MS Gothic" w:hAnsi="MS Gothic" w:hint="eastAsia"/>
          <w:sz w:val="28"/>
          <w:lang w:val="ja-JP" w:eastAsia="ja-JP"/>
        </w:rPr>
      </w:pPr>
      <w:r>
        <w:rPr>
          <w:rFonts w:ascii="MS Gothic" w:eastAsia="MS Gothic" w:hAnsi="MS Gothic" w:hint="eastAsia"/>
          <w:sz w:val="28"/>
          <w:lang w:val="ja-JP" w:eastAsia="ja-JP"/>
        </w:rPr>
        <w:t>【200</w:t>
      </w:r>
      <w:r>
        <w:rPr>
          <w:rFonts w:ascii="MS Gothic" w:eastAsia="MS Gothic" w:hAnsi="MS Gothic" w:hint="eastAsia"/>
          <w:sz w:val="28"/>
        </w:rPr>
        <w:t>8</w:t>
      </w:r>
      <w:r>
        <w:rPr>
          <w:rFonts w:ascii="MS Gothic" w:eastAsia="MS Gothic" w:hAnsi="MS Gothic" w:hint="eastAsia"/>
          <w:sz w:val="28"/>
          <w:lang w:val="ja-JP" w:eastAsia="ja-JP"/>
        </w:rPr>
        <w:t>年真</w:t>
      </w:r>
      <w:r>
        <w:rPr>
          <w:rFonts w:ascii="MS Gothic" w:eastAsia="MS Gothic" w:hAnsi="MS Gothic" w:cs="宋体" w:hint="eastAsia"/>
          <w:sz w:val="28"/>
          <w:lang w:val="ja-JP" w:eastAsia="ja-JP"/>
        </w:rPr>
        <w:t>题</w:t>
      </w:r>
      <w:r>
        <w:rPr>
          <w:rFonts w:ascii="MS Gothic" w:eastAsia="MS Gothic" w:hAnsi="MS Gothic" w:cs="MS Mincho" w:hint="eastAsia"/>
          <w:sz w:val="28"/>
          <w:lang w:val="ja-JP" w:eastAsia="ja-JP"/>
        </w:rPr>
        <w:t>】</w:t>
      </w:r>
    </w:p>
    <w:p w:rsidR="00F9345A" w:rsidRDefault="00F9345A" w:rsidP="00F9345A">
      <w:pPr>
        <w:pStyle w:val="Style7"/>
        <w:widowControl/>
        <w:spacing w:beforeLines="50" w:afterLines="50" w:line="500" w:lineRule="exact"/>
        <w:ind w:rightChars="50" w:right="105" w:firstLineChars="200" w:firstLine="560"/>
        <w:rPr>
          <w:rFonts w:ascii="MS Gothic" w:eastAsia="MS Gothic" w:hAnsi="MS Gothic" w:hint="eastAsia"/>
          <w:sz w:val="28"/>
          <w:lang w:val="ja-JP" w:eastAsia="ja-JP"/>
        </w:rPr>
      </w:pPr>
      <w:r>
        <w:rPr>
          <w:rFonts w:ascii="MS Gothic" w:eastAsia="MS Gothic" w:hAnsi="MS Gothic" w:hint="eastAsia"/>
          <w:sz w:val="28"/>
          <w:lang w:eastAsia="ja-JP"/>
        </w:rPr>
        <w:t>こ</w:t>
      </w:r>
      <w:r>
        <w:rPr>
          <w:rFonts w:ascii="MS Gothic" w:eastAsia="MS Gothic" w:hAnsi="MS Gothic" w:hint="eastAsia"/>
          <w:sz w:val="28"/>
          <w:lang w:val="ja-JP" w:eastAsia="ja-JP"/>
        </w:rPr>
        <w:t>の料理はとても辛くて、体じゅうから汗が</w:t>
      </w:r>
      <w:r>
        <w:rPr>
          <w:rFonts w:ascii="MS Gothic" w:eastAsia="MS Gothic" w:hAnsi="MS Gothic" w:hint="eastAsia"/>
          <w:sz w:val="28"/>
          <w:lang w:eastAsia="ja-JP"/>
        </w:rPr>
        <w:t>（　　　）</w:t>
      </w:r>
      <w:r>
        <w:rPr>
          <w:rFonts w:ascii="MS Gothic" w:eastAsia="MS Gothic" w:hAnsi="MS Gothic" w:hint="eastAsia"/>
          <w:sz w:val="28"/>
          <w:lang w:val="ja-JP" w:eastAsia="ja-JP"/>
        </w:rPr>
        <w:t>。</w:t>
      </w:r>
    </w:p>
    <w:p w:rsidR="00F9345A" w:rsidRDefault="00F9345A" w:rsidP="00F9345A">
      <w:pPr>
        <w:pStyle w:val="Style7"/>
        <w:widowControl/>
        <w:tabs>
          <w:tab w:val="left" w:pos="3766"/>
        </w:tabs>
        <w:spacing w:beforeLines="50" w:afterLines="50" w:line="500" w:lineRule="exact"/>
        <w:ind w:leftChars="50" w:left="105" w:rightChars="50" w:right="105"/>
        <w:rPr>
          <w:rFonts w:ascii="MS Gothic" w:eastAsia="MS Gothic" w:hAnsi="MS Gothic" w:hint="eastAsia"/>
          <w:sz w:val="28"/>
          <w:lang w:val="ja-JP" w:eastAsia="ja-JP"/>
        </w:rPr>
      </w:pPr>
      <w:r>
        <w:rPr>
          <w:rFonts w:ascii="MS Gothic" w:eastAsia="MS Gothic" w:hAnsi="MS Gothic" w:hint="eastAsia"/>
          <w:sz w:val="28"/>
          <w:lang w:eastAsia="ja-JP"/>
        </w:rPr>
        <w:t xml:space="preserve">      </w:t>
      </w:r>
      <w:r>
        <w:rPr>
          <w:rFonts w:ascii="MS Gothic" w:eastAsia="MS Gothic" w:hAnsi="MS Gothic" w:hint="eastAsia"/>
          <w:sz w:val="28"/>
          <w:lang w:val="ja-JP" w:eastAsia="ja-JP"/>
        </w:rPr>
        <w:t>1出るほどだ</w:t>
      </w:r>
      <w:r>
        <w:rPr>
          <w:rFonts w:ascii="MS Gothic" w:eastAsia="MS Gothic" w:hAnsi="MS Gothic" w:hint="eastAsia"/>
          <w:sz w:val="28"/>
          <w:lang w:val="ja-JP" w:eastAsia="ja-JP"/>
        </w:rPr>
        <w:tab/>
        <w:t>2出たきりだ</w:t>
      </w:r>
    </w:p>
    <w:p w:rsidR="00F9345A" w:rsidRDefault="00F9345A" w:rsidP="00F9345A">
      <w:pPr>
        <w:pStyle w:val="Style7"/>
        <w:widowControl/>
        <w:tabs>
          <w:tab w:val="left" w:pos="3766"/>
        </w:tabs>
        <w:spacing w:beforeLines="50" w:afterLines="50" w:line="500" w:lineRule="exact"/>
        <w:ind w:leftChars="50" w:left="105" w:rightChars="50" w:right="105"/>
        <w:rPr>
          <w:rFonts w:ascii="MS Gothic" w:eastAsia="MS Gothic" w:hAnsi="MS Gothic" w:hint="eastAsia"/>
          <w:sz w:val="28"/>
          <w:lang w:val="ja-JP" w:eastAsia="ja-JP"/>
        </w:rPr>
      </w:pPr>
      <w:r>
        <w:rPr>
          <w:rFonts w:ascii="MS Gothic" w:eastAsia="MS Gothic" w:hAnsi="MS Gothic" w:hint="eastAsia"/>
          <w:sz w:val="28"/>
          <w:lang w:val="ja-JP" w:eastAsia="ja-JP"/>
        </w:rPr>
        <w:t xml:space="preserve">　　　3出ざるを得ない</w:t>
      </w:r>
      <w:r>
        <w:rPr>
          <w:rFonts w:ascii="MS Gothic" w:eastAsia="MS Gothic" w:hAnsi="MS Gothic" w:hint="eastAsia"/>
          <w:sz w:val="28"/>
          <w:lang w:val="ja-JP" w:eastAsia="ja-JP"/>
        </w:rPr>
        <w:tab/>
        <w:t>4出ようがない</w:t>
      </w:r>
    </w:p>
    <w:p w:rsidR="00F9345A" w:rsidRDefault="00F9345A" w:rsidP="00F9345A">
      <w:pPr>
        <w:pStyle w:val="Style7"/>
        <w:widowControl/>
        <w:numPr>
          <w:ilvl w:val="0"/>
          <w:numId w:val="3"/>
        </w:numPr>
        <w:spacing w:beforeLines="50" w:afterLines="50" w:line="500" w:lineRule="exact"/>
        <w:ind w:leftChars="50" w:left="105" w:rightChars="50" w:right="105"/>
        <w:rPr>
          <w:rFonts w:ascii="MS Gothic" w:eastAsia="MS Gothic" w:hAnsi="MS Gothic" w:hint="eastAsia"/>
          <w:sz w:val="28"/>
          <w:lang w:val="ja-JP" w:eastAsia="ja-JP"/>
        </w:rPr>
      </w:pPr>
      <w:r>
        <w:rPr>
          <w:rFonts w:ascii="MS Gothic" w:eastAsia="MS Gothic" w:hAnsi="MS Gothic" w:hint="eastAsia"/>
          <w:sz w:val="28"/>
          <w:lang w:val="ja-JP" w:eastAsia="ja-JP"/>
        </w:rPr>
        <w:t>【真题2006年】</w:t>
      </w:r>
    </w:p>
    <w:p w:rsidR="00F9345A" w:rsidRDefault="00F9345A" w:rsidP="00F9345A">
      <w:pPr>
        <w:pStyle w:val="Style7"/>
        <w:widowControl/>
        <w:spacing w:beforeLines="50" w:afterLines="50" w:line="500" w:lineRule="exact"/>
        <w:ind w:rightChars="50" w:right="105"/>
        <w:rPr>
          <w:rFonts w:ascii="MS Gothic" w:eastAsia="MS Gothic" w:hAnsi="MS Gothic" w:hint="eastAsia"/>
          <w:sz w:val="28"/>
          <w:lang w:val="ja-JP" w:eastAsia="ja-JP"/>
        </w:rPr>
      </w:pPr>
      <w:r>
        <w:rPr>
          <w:rFonts w:ascii="MS Gothic" w:eastAsia="MS Gothic" w:hAnsi="MS Gothic" w:hint="eastAsia"/>
          <w:sz w:val="28"/>
          <w:lang w:val="ja-JP" w:eastAsia="ja-JP"/>
        </w:rPr>
        <w:t xml:space="preserve">　　学校の勉強が将来役に立つかどうかについて、小学校を対象に調査した。その結果、低学年では肯定的だが、高学年</w:t>
      </w:r>
      <w:r>
        <w:rPr>
          <w:rFonts w:ascii="MS Gothic" w:eastAsia="MS Gothic" w:hAnsi="MS Gothic" w:hint="eastAsia"/>
          <w:sz w:val="28"/>
          <w:lang w:eastAsia="ja-JP"/>
        </w:rPr>
        <w:t>（　　　）</w:t>
      </w:r>
      <w:r>
        <w:rPr>
          <w:rFonts w:ascii="MS Gothic" w:eastAsia="MS Gothic" w:hAnsi="MS Gothic" w:hint="eastAsia"/>
          <w:sz w:val="28"/>
          <w:lang w:val="ja-JP" w:eastAsia="ja-JP"/>
        </w:rPr>
        <w:t>。その考えに否定的だった。</w:t>
      </w:r>
    </w:p>
    <w:p w:rsidR="00F9345A" w:rsidRDefault="00F9345A" w:rsidP="00F9345A">
      <w:pPr>
        <w:pStyle w:val="Style7"/>
        <w:widowControl/>
        <w:tabs>
          <w:tab w:val="left" w:pos="1994"/>
          <w:tab w:val="left" w:pos="3773"/>
        </w:tabs>
        <w:spacing w:beforeLines="50" w:afterLines="50" w:line="500" w:lineRule="exact"/>
        <w:ind w:leftChars="50" w:left="105" w:rightChars="50" w:right="105"/>
        <w:rPr>
          <w:rFonts w:ascii="MS Gothic" w:eastAsia="MS Gothic" w:hAnsi="MS Gothic" w:hint="eastAsia"/>
          <w:sz w:val="28"/>
          <w:lang w:val="ja-JP" w:eastAsia="ja-JP"/>
        </w:rPr>
      </w:pPr>
      <w:r>
        <w:rPr>
          <w:rFonts w:ascii="MS Gothic" w:eastAsia="MS Gothic" w:hAnsi="MS Gothic" w:hint="eastAsia"/>
          <w:sz w:val="28"/>
          <w:lang w:val="ja-JP" w:eastAsia="ja-JP"/>
        </w:rPr>
        <w:t xml:space="preserve">　　1にしろ</w:t>
      </w:r>
      <w:r>
        <w:rPr>
          <w:rFonts w:ascii="MS Gothic" w:eastAsia="MS Gothic" w:hAnsi="MS Gothic" w:hint="eastAsia"/>
          <w:sz w:val="28"/>
          <w:lang w:val="ja-JP" w:eastAsia="ja-JP"/>
        </w:rPr>
        <w:tab/>
      </w:r>
      <w:r>
        <w:rPr>
          <w:rFonts w:ascii="MS Gothic" w:eastAsia="MS Gothic" w:hAnsi="MS Gothic" w:hint="eastAsia"/>
          <w:sz w:val="28"/>
          <w:lang w:eastAsia="ja-JP"/>
        </w:rPr>
        <w:t xml:space="preserve"> </w:t>
      </w:r>
      <w:r>
        <w:rPr>
          <w:rFonts w:ascii="MS Gothic" w:eastAsia="MS Gothic" w:hAnsi="MS Gothic" w:hint="eastAsia"/>
          <w:sz w:val="28"/>
          <w:lang w:val="ja-JP" w:eastAsia="ja-JP"/>
        </w:rPr>
        <w:t>2にしても</w:t>
      </w:r>
      <w:r>
        <w:rPr>
          <w:rFonts w:ascii="MS Gothic" w:eastAsia="MS Gothic" w:hAnsi="MS Gothic" w:hint="eastAsia"/>
          <w:sz w:val="28"/>
          <w:lang w:val="ja-JP" w:eastAsia="ja-JP"/>
        </w:rPr>
        <w:tab/>
      </w:r>
      <w:r>
        <w:rPr>
          <w:rFonts w:ascii="MS Gothic" w:eastAsia="MS Gothic" w:hAnsi="MS Gothic" w:hint="eastAsia"/>
          <w:sz w:val="28"/>
          <w:lang w:eastAsia="ja-JP"/>
        </w:rPr>
        <w:t xml:space="preserve"> </w:t>
      </w:r>
      <w:r>
        <w:rPr>
          <w:rFonts w:ascii="MS Gothic" w:eastAsia="MS Gothic" w:hAnsi="MS Gothic" w:hint="eastAsia"/>
          <w:sz w:val="28"/>
          <w:lang w:val="ja-JP" w:eastAsia="ja-JP"/>
        </w:rPr>
        <w:t>3になっても</w:t>
      </w:r>
      <w:r>
        <w:rPr>
          <w:rFonts w:ascii="MS Gothic" w:eastAsia="MS Gothic" w:hAnsi="MS Gothic" w:hint="eastAsia"/>
          <w:sz w:val="28"/>
          <w:lang w:eastAsia="ja-JP"/>
        </w:rPr>
        <w:t xml:space="preserve">   </w:t>
      </w:r>
      <w:r>
        <w:rPr>
          <w:rFonts w:ascii="MS Gothic" w:eastAsia="MS Gothic" w:hAnsi="MS Gothic" w:hint="eastAsia"/>
          <w:sz w:val="28"/>
          <w:lang w:val="ja-JP" w:eastAsia="ja-JP"/>
        </w:rPr>
        <w:t>4になるほど</w:t>
      </w:r>
    </w:p>
    <w:p w:rsidR="00F9345A" w:rsidRDefault="00F9345A" w:rsidP="00F9345A">
      <w:pPr>
        <w:pStyle w:val="Style7"/>
        <w:widowControl/>
        <w:numPr>
          <w:ilvl w:val="0"/>
          <w:numId w:val="3"/>
        </w:numPr>
        <w:spacing w:beforeLines="50" w:afterLines="50" w:line="500" w:lineRule="exact"/>
        <w:ind w:leftChars="50" w:left="105" w:rightChars="50" w:right="105"/>
        <w:rPr>
          <w:rFonts w:ascii="MS Gothic" w:eastAsia="MS Gothic" w:hAnsi="MS Gothic" w:hint="eastAsia"/>
          <w:sz w:val="28"/>
          <w:lang w:val="ja-JP" w:eastAsia="ja-JP"/>
        </w:rPr>
      </w:pPr>
      <w:r>
        <w:rPr>
          <w:rFonts w:ascii="MS Gothic" w:eastAsia="MS Gothic" w:hAnsi="MS Gothic" w:hint="eastAsia"/>
          <w:sz w:val="28"/>
          <w:lang w:val="ja-JP" w:eastAsia="ja-JP"/>
        </w:rPr>
        <w:t>【真</w:t>
      </w:r>
      <w:r>
        <w:rPr>
          <w:rFonts w:ascii="MS Gothic" w:eastAsia="MS Gothic" w:hAnsi="MS Gothic" w:cs="宋体" w:hint="eastAsia"/>
          <w:sz w:val="28"/>
          <w:lang w:val="ja-JP" w:eastAsia="ja-JP"/>
        </w:rPr>
        <w:t>题</w:t>
      </w:r>
      <w:r>
        <w:rPr>
          <w:rFonts w:ascii="MS Gothic" w:eastAsia="MS Gothic" w:hAnsi="MS Gothic" w:hint="eastAsia"/>
          <w:sz w:val="28"/>
          <w:lang w:val="ja-JP" w:eastAsia="ja-JP"/>
        </w:rPr>
        <w:t>2002年】</w:t>
      </w:r>
    </w:p>
    <w:p w:rsidR="00F9345A" w:rsidRDefault="00F9345A" w:rsidP="00F9345A">
      <w:pPr>
        <w:pStyle w:val="Style7"/>
        <w:widowControl/>
        <w:spacing w:beforeLines="50" w:afterLines="50" w:line="500" w:lineRule="exact"/>
        <w:ind w:rightChars="50" w:right="105"/>
        <w:rPr>
          <w:rFonts w:ascii="MS Gothic" w:eastAsia="MS Gothic" w:hAnsi="MS Gothic" w:hint="eastAsia"/>
          <w:sz w:val="28"/>
          <w:lang w:val="ja-JP" w:eastAsia="ja-JP"/>
        </w:rPr>
      </w:pPr>
      <w:r>
        <w:rPr>
          <w:rFonts w:ascii="MS Gothic" w:eastAsia="MS Gothic" w:hAnsi="MS Gothic" w:hint="eastAsia"/>
          <w:sz w:val="28"/>
          <w:lang w:val="ja-JP" w:eastAsia="ja-JP"/>
        </w:rPr>
        <w:t xml:space="preserve">　　山田さんの話し方は発音がきれいで聞きやすく 、さすがにもとアナウンサーだった</w:t>
      </w:r>
      <w:r>
        <w:rPr>
          <w:rFonts w:ascii="MS Gothic" w:eastAsia="MS Gothic" w:hAnsi="MS Gothic" w:hint="eastAsia"/>
          <w:sz w:val="28"/>
          <w:lang w:eastAsia="ja-JP"/>
        </w:rPr>
        <w:t>（　　　）</w:t>
      </w:r>
      <w:r>
        <w:rPr>
          <w:rFonts w:ascii="MS Gothic" w:eastAsia="MS Gothic" w:hAnsi="MS Gothic" w:hint="eastAsia"/>
          <w:sz w:val="28"/>
          <w:lang w:val="ja-JP" w:eastAsia="ja-JP"/>
        </w:rPr>
        <w:t>。</w:t>
      </w:r>
    </w:p>
    <w:p w:rsidR="00F9345A" w:rsidRDefault="00F9345A" w:rsidP="00F9345A">
      <w:pPr>
        <w:pStyle w:val="Style1"/>
        <w:widowControl/>
        <w:tabs>
          <w:tab w:val="left" w:pos="3773"/>
        </w:tabs>
        <w:spacing w:beforeLines="50" w:afterLines="50" w:line="500" w:lineRule="exact"/>
        <w:ind w:leftChars="50" w:left="105" w:rightChars="50" w:right="105" w:firstLine="0"/>
        <w:rPr>
          <w:rFonts w:ascii="MS Gothic" w:eastAsia="MS Gothic" w:hAnsi="MS Gothic" w:hint="eastAsia"/>
          <w:sz w:val="28"/>
          <w:lang w:val="ja-JP" w:eastAsia="ja-JP"/>
        </w:rPr>
      </w:pPr>
      <w:r>
        <w:rPr>
          <w:rFonts w:ascii="MS Gothic" w:eastAsia="MS Gothic" w:hAnsi="MS Gothic" w:hint="eastAsia"/>
          <w:sz w:val="28"/>
          <w:lang w:val="ja-JP" w:eastAsia="ja-JP"/>
        </w:rPr>
        <w:t xml:space="preserve">　　1うえのことである</w:t>
      </w:r>
      <w:r>
        <w:rPr>
          <w:rFonts w:ascii="MS Gothic" w:eastAsia="MS Gothic" w:hAnsi="MS Gothic" w:hint="eastAsia"/>
          <w:sz w:val="28"/>
          <w:lang w:val="ja-JP" w:eastAsia="ja-JP"/>
        </w:rPr>
        <w:tab/>
        <w:t>2だけのことである</w:t>
      </w:r>
    </w:p>
    <w:p w:rsidR="00F9345A" w:rsidRDefault="00F9345A" w:rsidP="00F9345A">
      <w:pPr>
        <w:pStyle w:val="Style1"/>
        <w:widowControl/>
        <w:tabs>
          <w:tab w:val="left" w:pos="3766"/>
        </w:tabs>
        <w:spacing w:beforeLines="50" w:afterLines="50" w:line="500" w:lineRule="exact"/>
        <w:ind w:leftChars="50" w:left="105" w:rightChars="50" w:right="105" w:firstLine="0"/>
        <w:rPr>
          <w:rFonts w:ascii="MS Gothic" w:eastAsia="MS Gothic" w:hAnsi="MS Gothic" w:hint="eastAsia"/>
          <w:sz w:val="28"/>
          <w:lang w:eastAsia="ja-JP"/>
        </w:rPr>
      </w:pPr>
      <w:r>
        <w:rPr>
          <w:rFonts w:ascii="MS Gothic" w:eastAsia="MS Gothic" w:hAnsi="MS Gothic" w:hint="eastAsia"/>
          <w:sz w:val="28"/>
          <w:lang w:val="ja-JP" w:eastAsia="ja-JP"/>
        </w:rPr>
        <w:t xml:space="preserve">　　3はずのことである</w:t>
      </w:r>
      <w:r>
        <w:rPr>
          <w:rFonts w:ascii="MS Gothic" w:eastAsia="MS Gothic" w:hAnsi="MS Gothic" w:hint="eastAsia"/>
          <w:sz w:val="28"/>
          <w:lang w:val="ja-JP" w:eastAsia="ja-JP"/>
        </w:rPr>
        <w:tab/>
        <w:t>4ばかりのことである</w:t>
      </w:r>
    </w:p>
    <w:p w:rsidR="00F9345A" w:rsidRDefault="00F9345A" w:rsidP="00F9345A">
      <w:pPr>
        <w:spacing w:line="500" w:lineRule="exact"/>
        <w:rPr>
          <w:rFonts w:ascii="MS Gothic" w:eastAsia="MS Gothic" w:hAnsi="MS Gothic" w:hint="eastAsia"/>
          <w:sz w:val="28"/>
          <w:lang w:eastAsia="ja-JP"/>
        </w:rPr>
      </w:pPr>
      <w:r>
        <w:rPr>
          <w:rFonts w:ascii="MS Gothic" w:eastAsia="MS Gothic" w:hAnsi="MS Gothic" w:hint="eastAsia"/>
          <w:sz w:val="28"/>
          <w:lang w:eastAsia="ja-JP"/>
        </w:rPr>
        <w:lastRenderedPageBreak/>
        <w:t>６、乗り物の中では、若者は老人に席をゆずる（　　　）だ。</w:t>
      </w:r>
    </w:p>
    <w:p w:rsidR="00F9345A" w:rsidRDefault="00F9345A" w:rsidP="00F9345A">
      <w:pPr>
        <w:spacing w:line="500" w:lineRule="exact"/>
        <w:ind w:firstLineChars="200" w:firstLine="560"/>
        <w:rPr>
          <w:rFonts w:ascii="MS Gothic" w:eastAsia="MS Gothic" w:hAnsi="MS Gothic" w:hint="eastAsia"/>
          <w:sz w:val="28"/>
          <w:lang w:eastAsia="ja-JP"/>
        </w:rPr>
      </w:pPr>
      <w:r>
        <w:rPr>
          <w:rFonts w:ascii="MS Gothic" w:eastAsia="MS Gothic" w:hAnsi="MS Gothic" w:hint="eastAsia"/>
          <w:sz w:val="28"/>
          <w:lang w:eastAsia="ja-JP"/>
        </w:rPr>
        <w:t>１ため　　　　２まい　　　３べき　　　４きり</w:t>
      </w:r>
    </w:p>
    <w:p w:rsidR="00F9345A" w:rsidRDefault="00F9345A" w:rsidP="00F9345A">
      <w:pPr>
        <w:numPr>
          <w:ilvl w:val="0"/>
          <w:numId w:val="4"/>
        </w:numPr>
        <w:spacing w:line="500" w:lineRule="exact"/>
        <w:rPr>
          <w:rFonts w:ascii="MS Gothic" w:eastAsia="MS Gothic" w:hAnsi="MS Gothic" w:hint="eastAsia"/>
          <w:sz w:val="28"/>
          <w:lang w:val="ja-JP" w:eastAsia="ja-JP"/>
        </w:rPr>
      </w:pPr>
      <w:r>
        <w:rPr>
          <w:rFonts w:ascii="MS Gothic" w:eastAsia="MS Gothic" w:hAnsi="MS Gothic" w:hint="eastAsia"/>
          <w:sz w:val="28"/>
          <w:lang w:val="ja-JP" w:eastAsia="ja-JP"/>
        </w:rPr>
        <w:t>【2007年真題】</w:t>
      </w:r>
    </w:p>
    <w:p w:rsidR="00F9345A" w:rsidRDefault="00F9345A" w:rsidP="00F9345A">
      <w:pPr>
        <w:spacing w:line="500" w:lineRule="exact"/>
        <w:ind w:firstLineChars="200" w:firstLine="560"/>
        <w:rPr>
          <w:rFonts w:ascii="MS Gothic" w:eastAsia="MS Gothic" w:hAnsi="MS Gothic" w:hint="eastAsia"/>
          <w:sz w:val="28"/>
          <w:lang w:val="ja-JP" w:eastAsia="ja-JP"/>
        </w:rPr>
      </w:pPr>
      <w:r>
        <w:rPr>
          <w:rFonts w:ascii="MS Gothic" w:eastAsia="MS Gothic" w:hAnsi="MS Gothic" w:hint="eastAsia"/>
          <w:sz w:val="28"/>
          <w:lang w:val="ja-JP" w:eastAsia="ja-JP"/>
        </w:rPr>
        <w:t>今回改正された法律は、ほとんどの国民</w:t>
      </w:r>
      <w:r>
        <w:rPr>
          <w:rFonts w:ascii="MS Gothic" w:eastAsia="MS Gothic" w:hAnsi="MS Gothic" w:hint="eastAsia"/>
          <w:sz w:val="28"/>
          <w:lang w:eastAsia="ja-JP"/>
        </w:rPr>
        <w:t>（　　　）</w:t>
      </w:r>
      <w:r>
        <w:rPr>
          <w:rFonts w:ascii="MS Gothic" w:eastAsia="MS Gothic" w:hAnsi="MS Gothic" w:hint="eastAsia"/>
          <w:sz w:val="28"/>
          <w:lang w:val="ja-JP" w:eastAsia="ja-JP"/>
        </w:rPr>
        <w:t>あまり役に立たない。</w:t>
      </w:r>
    </w:p>
    <w:p w:rsidR="00F9345A" w:rsidRDefault="00F9345A" w:rsidP="00F9345A">
      <w:pPr>
        <w:spacing w:line="500" w:lineRule="exact"/>
        <w:ind w:firstLineChars="200" w:firstLine="560"/>
        <w:rPr>
          <w:rFonts w:ascii="MS Gothic" w:eastAsia="MS Gothic" w:hAnsi="MS Gothic" w:hint="eastAsia"/>
          <w:sz w:val="28"/>
          <w:lang w:val="ja-JP" w:eastAsia="ja-JP"/>
        </w:rPr>
      </w:pPr>
      <w:r>
        <w:rPr>
          <w:rFonts w:ascii="MS Gothic" w:eastAsia="MS Gothic" w:hAnsi="MS Gothic" w:hint="eastAsia"/>
          <w:sz w:val="28"/>
          <w:lang w:eastAsia="ja-JP"/>
        </w:rPr>
        <w:t xml:space="preserve">  </w:t>
      </w:r>
      <w:r>
        <w:rPr>
          <w:rFonts w:ascii="MS Gothic" w:eastAsia="MS Gothic" w:hAnsi="MS Gothic" w:hint="eastAsia"/>
          <w:sz w:val="28"/>
          <w:lang w:val="ja-JP" w:eastAsia="ja-JP"/>
        </w:rPr>
        <w:t>1と言えば</w:t>
      </w:r>
      <w:r>
        <w:rPr>
          <w:rFonts w:ascii="MS Gothic" w:eastAsia="MS Gothic" w:hAnsi="MS Gothic" w:hint="eastAsia"/>
          <w:sz w:val="28"/>
          <w:lang w:val="ja-JP" w:eastAsia="ja-JP"/>
        </w:rPr>
        <w:tab/>
      </w:r>
      <w:r>
        <w:rPr>
          <w:rFonts w:ascii="MS Gothic" w:eastAsia="MS Gothic" w:hAnsi="MS Gothic" w:hint="eastAsia"/>
          <w:sz w:val="28"/>
          <w:lang w:eastAsia="ja-JP"/>
        </w:rPr>
        <w:t xml:space="preserve">   </w:t>
      </w:r>
      <w:r>
        <w:rPr>
          <w:rFonts w:ascii="MS Gothic" w:eastAsia="MS Gothic" w:hAnsi="MS Gothic" w:hint="eastAsia"/>
          <w:sz w:val="28"/>
          <w:lang w:val="ja-JP" w:eastAsia="ja-JP"/>
        </w:rPr>
        <w:t>2にとって</w:t>
      </w:r>
      <w:r>
        <w:rPr>
          <w:rFonts w:ascii="MS Gothic" w:eastAsia="MS Gothic" w:hAnsi="MS Gothic" w:hint="eastAsia"/>
          <w:sz w:val="28"/>
          <w:lang w:eastAsia="ja-JP"/>
        </w:rPr>
        <w:t xml:space="preserve">   </w:t>
      </w:r>
      <w:r>
        <w:rPr>
          <w:rFonts w:ascii="MS Gothic" w:eastAsia="MS Gothic" w:hAnsi="MS Gothic" w:hint="eastAsia"/>
          <w:sz w:val="28"/>
          <w:lang w:val="ja-JP" w:eastAsia="ja-JP"/>
        </w:rPr>
        <w:t>3は問わず</w:t>
      </w:r>
      <w:r>
        <w:rPr>
          <w:rFonts w:ascii="MS Gothic" w:eastAsia="MS Gothic" w:hAnsi="MS Gothic" w:hint="eastAsia"/>
          <w:sz w:val="28"/>
          <w:lang w:eastAsia="ja-JP"/>
        </w:rPr>
        <w:t xml:space="preserve">    </w:t>
      </w:r>
      <w:r>
        <w:rPr>
          <w:rFonts w:ascii="MS Gothic" w:eastAsia="MS Gothic" w:hAnsi="MS Gothic" w:hint="eastAsia"/>
          <w:sz w:val="28"/>
          <w:lang w:val="ja-JP" w:eastAsia="ja-JP"/>
        </w:rPr>
        <w:tab/>
        <w:t>4を通して</w:t>
      </w:r>
    </w:p>
    <w:p w:rsidR="00F9345A" w:rsidRDefault="00F9345A" w:rsidP="00F9345A">
      <w:pPr>
        <w:numPr>
          <w:ilvl w:val="0"/>
          <w:numId w:val="4"/>
        </w:numPr>
        <w:spacing w:line="500" w:lineRule="exact"/>
        <w:rPr>
          <w:rFonts w:ascii="MS Gothic" w:eastAsia="MS Gothic" w:hAnsi="MS Gothic" w:hint="eastAsia"/>
          <w:sz w:val="28"/>
          <w:lang w:val="ja-JP" w:eastAsia="ja-JP"/>
        </w:rPr>
      </w:pPr>
      <w:r>
        <w:rPr>
          <w:rFonts w:ascii="MS Gothic" w:eastAsia="MS Gothic" w:hAnsi="MS Gothic" w:hint="eastAsia"/>
          <w:sz w:val="28"/>
          <w:lang w:val="ja-JP" w:eastAsia="ja-JP"/>
        </w:rPr>
        <w:t>【2009年12月真</w:t>
      </w:r>
      <w:r>
        <w:rPr>
          <w:rFonts w:ascii="MS Gothic" w:eastAsia="MS Gothic" w:hAnsi="MS Gothic" w:cs="宋体" w:hint="eastAsia"/>
          <w:sz w:val="28"/>
          <w:lang w:val="ja-JP" w:eastAsia="ja-JP"/>
        </w:rPr>
        <w:t>题</w:t>
      </w:r>
      <w:r>
        <w:rPr>
          <w:rFonts w:ascii="MS Gothic" w:eastAsia="MS Gothic" w:hAnsi="MS Gothic" w:cs="MS Mincho" w:hint="eastAsia"/>
          <w:sz w:val="28"/>
          <w:lang w:val="ja-JP" w:eastAsia="ja-JP"/>
        </w:rPr>
        <w:t>】</w:t>
      </w:r>
    </w:p>
    <w:p w:rsidR="00F9345A" w:rsidRDefault="00F9345A" w:rsidP="00F9345A">
      <w:pPr>
        <w:spacing w:line="500" w:lineRule="exact"/>
        <w:rPr>
          <w:rFonts w:ascii="MS Gothic" w:eastAsia="MS Gothic" w:hAnsi="MS Gothic" w:hint="eastAsia"/>
          <w:sz w:val="28"/>
          <w:lang w:val="ja-JP" w:eastAsia="ja-JP"/>
        </w:rPr>
      </w:pPr>
      <w:r>
        <w:rPr>
          <w:rFonts w:ascii="MS Gothic" w:eastAsia="MS Gothic" w:hAnsi="MS Gothic" w:hint="eastAsia"/>
          <w:sz w:val="28"/>
          <w:lang w:val="ja-JP" w:eastAsia="ja-JP"/>
        </w:rPr>
        <w:t xml:space="preserve">　　このマンガは若い人の間ですごくはやっているので、髙校生</w:t>
      </w:r>
      <w:r>
        <w:rPr>
          <w:rFonts w:ascii="MS Gothic" w:eastAsia="MS Gothic" w:hAnsi="MS Gothic" w:hint="eastAsia"/>
          <w:sz w:val="28"/>
          <w:lang w:eastAsia="ja-JP"/>
        </w:rPr>
        <w:t xml:space="preserve"> が</w:t>
      </w:r>
      <w:r>
        <w:rPr>
          <w:rFonts w:ascii="MS Gothic" w:eastAsia="MS Gothic" w:hAnsi="MS Gothic" w:hint="eastAsia"/>
          <w:sz w:val="28"/>
          <w:lang w:val="ja-JP" w:eastAsia="ja-JP"/>
        </w:rPr>
        <w:t>'</w:t>
      </w:r>
      <w:r>
        <w:rPr>
          <w:rFonts w:ascii="MS Gothic" w:eastAsia="MS Gothic" w:hAnsi="MS Gothic" w:hint="eastAsia"/>
          <w:sz w:val="28"/>
          <w:lang w:eastAsia="ja-JP"/>
        </w:rPr>
        <w:t>（　　　）</w:t>
      </w:r>
      <w:r>
        <w:rPr>
          <w:rFonts w:ascii="MS Gothic" w:eastAsia="MS Gothic" w:hAnsi="MS Gothic" w:hint="eastAsia"/>
          <w:sz w:val="28"/>
          <w:lang w:val="ja-JP" w:eastAsia="ja-JP"/>
        </w:rPr>
        <w:t>よ。</w:t>
      </w:r>
    </w:p>
    <w:p w:rsidR="00F9345A" w:rsidRDefault="00F9345A" w:rsidP="00F9345A">
      <w:pPr>
        <w:spacing w:line="500" w:lineRule="exact"/>
        <w:rPr>
          <w:rFonts w:ascii="MS Gothic" w:eastAsia="MS Gothic" w:hAnsi="MS Gothic" w:hint="eastAsia"/>
          <w:sz w:val="28"/>
          <w:lang w:val="ja-JP" w:eastAsia="ja-JP"/>
        </w:rPr>
      </w:pPr>
      <w:r>
        <w:rPr>
          <w:rFonts w:ascii="MS Gothic" w:eastAsia="MS Gothic" w:hAnsi="MS Gothic" w:hint="eastAsia"/>
          <w:sz w:val="28"/>
          <w:lang w:val="ja-JP" w:eastAsia="ja-JP"/>
        </w:rPr>
        <w:t xml:space="preserve">　　1知っているわけにはいかない</w:t>
      </w:r>
      <w:r>
        <w:rPr>
          <w:rFonts w:ascii="MS Gothic" w:eastAsia="MS Gothic" w:hAnsi="MS Gothic" w:hint="eastAsia"/>
          <w:sz w:val="28"/>
          <w:lang w:val="ja-JP" w:eastAsia="ja-JP"/>
        </w:rPr>
        <w:tab/>
        <w:t>2知っているわけではない</w:t>
      </w:r>
    </w:p>
    <w:p w:rsidR="00F9345A" w:rsidRDefault="00F9345A" w:rsidP="00F9345A">
      <w:pPr>
        <w:pStyle w:val="Style4"/>
        <w:widowControl/>
        <w:tabs>
          <w:tab w:val="left" w:pos="3773"/>
        </w:tabs>
        <w:spacing w:beforeLines="50" w:afterLines="50" w:line="500" w:lineRule="exact"/>
        <w:ind w:leftChars="50" w:left="105" w:rightChars="50" w:right="105"/>
        <w:rPr>
          <w:rStyle w:val="FontStyle19"/>
          <w:rFonts w:ascii="MS Gothic" w:eastAsia="MS Gothic" w:hAnsi="MS Gothic" w:cs="MS Mincho" w:hint="eastAsia"/>
          <w:b w:val="0"/>
          <w:color w:val="000000"/>
          <w:sz w:val="28"/>
          <w:szCs w:val="28"/>
          <w:lang w:val="ja-JP" w:eastAsia="ja-JP"/>
        </w:rPr>
      </w:pPr>
      <w:r>
        <w:rPr>
          <w:rFonts w:ascii="MS Gothic" w:eastAsia="MS Gothic" w:hAnsi="MS Gothic" w:hint="eastAsia"/>
          <w:sz w:val="28"/>
          <w:lang w:val="ja-JP" w:eastAsia="ja-JP"/>
        </w:rPr>
        <w:t xml:space="preserve">　3知らないわけがない</w:t>
      </w:r>
      <w:r>
        <w:rPr>
          <w:rFonts w:ascii="MS Gothic" w:eastAsia="MS Gothic" w:hAnsi="MS Gothic" w:hint="eastAsia"/>
          <w:sz w:val="28"/>
          <w:lang w:val="ja-JP" w:eastAsia="ja-JP"/>
        </w:rPr>
        <w:tab/>
      </w:r>
      <w:r>
        <w:rPr>
          <w:rFonts w:ascii="MS Gothic" w:eastAsia="MS Gothic" w:hAnsi="MS Gothic" w:hint="eastAsia"/>
          <w:sz w:val="28"/>
          <w:lang w:eastAsia="ja-JP"/>
        </w:rPr>
        <w:t xml:space="preserve">      </w:t>
      </w:r>
      <w:r>
        <w:rPr>
          <w:rFonts w:ascii="MS Gothic" w:eastAsia="MS Gothic" w:hAnsi="MS Gothic" w:hint="eastAsia"/>
          <w:sz w:val="28"/>
          <w:lang w:val="ja-JP" w:eastAsia="ja-JP"/>
        </w:rPr>
        <w:t>4知らないわけだ</w:t>
      </w:r>
    </w:p>
    <w:p w:rsidR="00F9345A" w:rsidRDefault="00F9345A" w:rsidP="00F9345A">
      <w:pPr>
        <w:pStyle w:val="Style7"/>
        <w:widowControl/>
        <w:numPr>
          <w:ilvl w:val="0"/>
          <w:numId w:val="4"/>
        </w:numPr>
        <w:spacing w:beforeLines="50" w:afterLines="50" w:line="500" w:lineRule="exact"/>
        <w:ind w:leftChars="100" w:left="210" w:rightChars="100" w:right="210"/>
        <w:rPr>
          <w:rStyle w:val="FontStyle19"/>
          <w:rFonts w:ascii="MS Gothic" w:eastAsia="MS Gothic" w:hAnsi="MS Gothic" w:cs="MS Mincho" w:hint="eastAsia"/>
          <w:b w:val="0"/>
          <w:color w:val="000000"/>
          <w:sz w:val="28"/>
          <w:szCs w:val="28"/>
          <w:lang w:val="ja-JP" w:eastAsia="ja-JP"/>
        </w:rPr>
      </w:pPr>
      <w:r>
        <w:rPr>
          <w:rStyle w:val="FontStyle19"/>
          <w:rFonts w:ascii="MS Gothic" w:eastAsia="MS Gothic" w:hAnsi="MS Gothic" w:cs="MS Mincho" w:hint="eastAsia"/>
          <w:b w:val="0"/>
          <w:color w:val="000000"/>
          <w:sz w:val="28"/>
          <w:szCs w:val="28"/>
          <w:lang w:val="ja-JP" w:eastAsia="ja-JP"/>
        </w:rPr>
        <w:t>【真</w:t>
      </w:r>
      <w:r>
        <w:rPr>
          <w:rStyle w:val="FontStyle19"/>
          <w:rFonts w:ascii="MS Gothic" w:eastAsia="MS Gothic" w:hAnsi="MS Gothic" w:hint="eastAsia"/>
          <w:b w:val="0"/>
          <w:color w:val="000000"/>
          <w:sz w:val="28"/>
          <w:szCs w:val="28"/>
          <w:lang w:val="ja-JP" w:eastAsia="ja-JP"/>
        </w:rPr>
        <w:t>题</w:t>
      </w:r>
      <w:r>
        <w:rPr>
          <w:rStyle w:val="FontStyle18"/>
          <w:rFonts w:ascii="MS Gothic" w:eastAsia="MS Gothic" w:hAnsi="MS Gothic" w:cs="MS Mincho" w:hint="eastAsia"/>
          <w:color w:val="000000"/>
          <w:sz w:val="28"/>
          <w:szCs w:val="28"/>
          <w:lang w:val="ja-JP" w:eastAsia="ja-JP"/>
        </w:rPr>
        <w:t>1994</w:t>
      </w:r>
      <w:r>
        <w:rPr>
          <w:rStyle w:val="FontStyle19"/>
          <w:rFonts w:ascii="MS Gothic" w:eastAsia="MS Gothic" w:hAnsi="MS Gothic" w:cs="MS Mincho" w:hint="eastAsia"/>
          <w:b w:val="0"/>
          <w:color w:val="000000"/>
          <w:sz w:val="28"/>
          <w:szCs w:val="28"/>
          <w:lang w:val="ja-JP" w:eastAsia="ja-JP"/>
        </w:rPr>
        <w:t>年】</w:t>
      </w:r>
    </w:p>
    <w:p w:rsidR="00F9345A" w:rsidRDefault="00F9345A" w:rsidP="00F9345A">
      <w:pPr>
        <w:pStyle w:val="Style7"/>
        <w:widowControl/>
        <w:spacing w:beforeLines="50" w:afterLines="50" w:line="500" w:lineRule="exact"/>
        <w:ind w:rightChars="100" w:right="210"/>
        <w:rPr>
          <w:rStyle w:val="FontStyle14"/>
          <w:rFonts w:ascii="MS Gothic" w:eastAsia="MS Gothic" w:hAnsi="MS Gothic" w:cs="MS Mincho" w:hint="eastAsia"/>
          <w:b w:val="0"/>
          <w:color w:val="000000"/>
          <w:sz w:val="28"/>
          <w:szCs w:val="28"/>
          <w:lang w:val="ja-JP" w:eastAsia="ja-JP"/>
        </w:rPr>
      </w:pPr>
      <w:r>
        <w:rPr>
          <w:rStyle w:val="FontStyle14"/>
          <w:rFonts w:ascii="MS Gothic" w:eastAsia="MS Gothic" w:hAnsi="MS Gothic" w:cs="MS Mincho" w:hint="eastAsia"/>
          <w:b w:val="0"/>
          <w:color w:val="000000"/>
          <w:sz w:val="28"/>
          <w:szCs w:val="28"/>
          <w:lang w:val="ja-JP" w:eastAsia="ja-JP"/>
        </w:rPr>
        <w:t xml:space="preserve">　　わたしの好きな作家は今年</w:t>
      </w:r>
      <w:r>
        <w:rPr>
          <w:rStyle w:val="FontStyle18"/>
          <w:rFonts w:ascii="MS Gothic" w:eastAsia="MS Gothic" w:hAnsi="MS Gothic" w:cs="MS Mincho" w:hint="eastAsia"/>
          <w:color w:val="000000"/>
          <w:sz w:val="28"/>
          <w:szCs w:val="28"/>
          <w:lang w:val="ja-JP" w:eastAsia="ja-JP"/>
        </w:rPr>
        <w:t>80</w:t>
      </w:r>
      <w:r>
        <w:rPr>
          <w:rStyle w:val="FontStyle14"/>
          <w:rFonts w:ascii="MS Gothic" w:eastAsia="MS Gothic" w:hAnsi="MS Gothic" w:cs="MS Mincho" w:hint="eastAsia"/>
          <w:b w:val="0"/>
          <w:color w:val="000000"/>
          <w:sz w:val="28"/>
          <w:szCs w:val="28"/>
          <w:lang w:val="ja-JP" w:eastAsia="ja-JP"/>
        </w:rPr>
        <w:t>歳になります。実際に会う機会があったんです。年齢のわりには（　　　　　　）。</w:t>
      </w:r>
    </w:p>
    <w:p w:rsidR="00F9345A" w:rsidRDefault="00F9345A" w:rsidP="00F9345A">
      <w:pPr>
        <w:pStyle w:val="Style1"/>
        <w:widowControl/>
        <w:tabs>
          <w:tab w:val="left" w:pos="3067"/>
        </w:tabs>
        <w:spacing w:beforeLines="50" w:afterLines="50" w:line="500" w:lineRule="exact"/>
        <w:ind w:leftChars="100" w:left="390" w:rightChars="100" w:right="210"/>
        <w:rPr>
          <w:rStyle w:val="FontStyle14"/>
          <w:rFonts w:ascii="MS Gothic" w:eastAsia="MS Gothic" w:hAnsi="MS Gothic" w:cs="MS Mincho" w:hint="eastAsia"/>
          <w:b w:val="0"/>
          <w:color w:val="000000"/>
          <w:sz w:val="28"/>
          <w:szCs w:val="28"/>
          <w:lang w:val="ja-JP" w:eastAsia="ja-JP"/>
        </w:rPr>
      </w:pPr>
      <w:r>
        <w:rPr>
          <w:rStyle w:val="FontStyle18"/>
          <w:rFonts w:ascii="MS Gothic" w:eastAsia="MS Gothic" w:hAnsi="MS Gothic" w:cs="MS Mincho" w:hint="eastAsia"/>
          <w:color w:val="000000"/>
          <w:sz w:val="28"/>
          <w:szCs w:val="28"/>
          <w:lang w:val="ja-JP" w:eastAsia="ja-JP"/>
        </w:rPr>
        <w:t>1</w:t>
      </w:r>
      <w:r>
        <w:rPr>
          <w:rStyle w:val="FontStyle14"/>
          <w:rFonts w:ascii="MS Gothic" w:eastAsia="MS Gothic" w:hAnsi="MS Gothic" w:cs="MS Mincho" w:hint="eastAsia"/>
          <w:b w:val="0"/>
          <w:color w:val="000000"/>
          <w:sz w:val="28"/>
          <w:szCs w:val="28"/>
          <w:lang w:val="ja-JP" w:eastAsia="ja-JP"/>
        </w:rPr>
        <w:t xml:space="preserve">若くしました　　　　　　　</w:t>
      </w:r>
      <w:r>
        <w:rPr>
          <w:rStyle w:val="FontStyle17"/>
          <w:rFonts w:ascii="MS Gothic" w:eastAsia="MS Gothic" w:hAnsi="MS Gothic" w:cs="MS Mincho" w:hint="eastAsia"/>
          <w:b w:val="0"/>
          <w:color w:val="000000"/>
          <w:sz w:val="28"/>
          <w:szCs w:val="28"/>
          <w:lang w:val="ja-JP" w:eastAsia="ja-JP"/>
        </w:rPr>
        <w:t xml:space="preserve"> </w:t>
      </w:r>
      <w:r>
        <w:rPr>
          <w:rStyle w:val="FontStyle18"/>
          <w:rFonts w:ascii="MS Gothic" w:eastAsia="MS Gothic" w:hAnsi="MS Gothic" w:cs="MS Mincho" w:hint="eastAsia"/>
          <w:color w:val="000000"/>
          <w:sz w:val="28"/>
          <w:szCs w:val="28"/>
          <w:lang w:val="ja-JP" w:eastAsia="ja-JP"/>
        </w:rPr>
        <w:t>2</w:t>
      </w:r>
      <w:r>
        <w:rPr>
          <w:rStyle w:val="FontStyle14"/>
          <w:rFonts w:ascii="MS Gothic" w:eastAsia="MS Gothic" w:hAnsi="MS Gothic" w:cs="MS Mincho" w:hint="eastAsia"/>
          <w:b w:val="0"/>
          <w:color w:val="000000"/>
          <w:sz w:val="28"/>
          <w:szCs w:val="28"/>
          <w:lang w:val="ja-JP" w:eastAsia="ja-JP"/>
        </w:rPr>
        <w:t>若くみえました</w:t>
      </w:r>
    </w:p>
    <w:p w:rsidR="00F9345A" w:rsidRDefault="00F9345A" w:rsidP="00F9345A">
      <w:pPr>
        <w:pStyle w:val="Style1"/>
        <w:widowControl/>
        <w:tabs>
          <w:tab w:val="left" w:pos="3766"/>
        </w:tabs>
        <w:spacing w:beforeLines="50" w:afterLines="50" w:line="500" w:lineRule="exact"/>
        <w:ind w:leftChars="100" w:left="390" w:rightChars="100" w:right="210"/>
        <w:rPr>
          <w:rStyle w:val="FontStyle14"/>
          <w:rFonts w:ascii="MS Gothic" w:eastAsia="MS Gothic" w:hAnsi="MS Gothic" w:cs="MS Mincho" w:hint="eastAsia"/>
          <w:b w:val="0"/>
          <w:color w:val="000000"/>
          <w:sz w:val="28"/>
          <w:szCs w:val="28"/>
          <w:lang w:val="ja-JP"/>
        </w:rPr>
      </w:pPr>
      <w:r>
        <w:rPr>
          <w:rStyle w:val="FontStyle18"/>
          <w:rFonts w:ascii="MS Gothic" w:eastAsia="MS Gothic" w:hAnsi="MS Gothic" w:cs="MS Mincho" w:hint="eastAsia"/>
          <w:color w:val="000000"/>
          <w:sz w:val="28"/>
          <w:szCs w:val="28"/>
          <w:lang w:val="ja-JP" w:eastAsia="ja-JP"/>
        </w:rPr>
        <w:t>3</w:t>
      </w:r>
      <w:r>
        <w:rPr>
          <w:rStyle w:val="FontStyle14"/>
          <w:rFonts w:ascii="MS Gothic" w:eastAsia="MS Gothic" w:hAnsi="MS Gothic" w:cs="MS Mincho" w:hint="eastAsia"/>
          <w:b w:val="0"/>
          <w:color w:val="000000"/>
          <w:sz w:val="28"/>
          <w:szCs w:val="28"/>
          <w:lang w:val="ja-JP" w:eastAsia="ja-JP"/>
        </w:rPr>
        <w:t>若かったそうです</w:t>
      </w:r>
      <w:r>
        <w:rPr>
          <w:rStyle w:val="FontStyle14"/>
          <w:rFonts w:ascii="MS Gothic" w:eastAsia="MS Gothic" w:hAnsi="MS Gothic" w:cs="MS Mincho" w:hint="eastAsia"/>
          <w:b w:val="0"/>
          <w:color w:val="000000"/>
          <w:sz w:val="28"/>
          <w:szCs w:val="28"/>
          <w:lang w:val="ja-JP" w:eastAsia="ja-JP"/>
        </w:rPr>
        <w:tab/>
      </w:r>
      <w:r>
        <w:rPr>
          <w:rStyle w:val="FontStyle18"/>
          <w:rFonts w:ascii="MS Gothic" w:eastAsia="MS Gothic" w:hAnsi="MS Gothic" w:cs="MS Mincho" w:hint="eastAsia"/>
          <w:color w:val="000000"/>
          <w:sz w:val="28"/>
          <w:szCs w:val="28"/>
          <w:lang w:val="ja-JP" w:eastAsia="ja-JP"/>
        </w:rPr>
        <w:t>4</w:t>
      </w:r>
      <w:r>
        <w:rPr>
          <w:rStyle w:val="FontStyle14"/>
          <w:rFonts w:ascii="MS Gothic" w:eastAsia="MS Gothic" w:hAnsi="MS Gothic" w:cs="MS Mincho" w:hint="eastAsia"/>
          <w:b w:val="0"/>
          <w:color w:val="000000"/>
          <w:sz w:val="28"/>
          <w:szCs w:val="28"/>
          <w:lang w:val="ja-JP" w:eastAsia="ja-JP"/>
        </w:rPr>
        <w:t>若かったらしいです</w:t>
      </w:r>
      <w:r>
        <w:rPr>
          <w:rStyle w:val="FontStyle13"/>
          <w:rFonts w:ascii="MS Gothic" w:eastAsia="MS Gothic" w:hAnsi="MS Gothic" w:cs="MS Mincho" w:hint="eastAsia"/>
          <w:color w:val="000000"/>
          <w:lang w:val="ja-JP" w:eastAsia="ja-JP"/>
        </w:rPr>
        <w:tab/>
      </w:r>
    </w:p>
    <w:p w:rsidR="00F9345A" w:rsidRDefault="00F9345A" w:rsidP="00F9345A">
      <w:pPr>
        <w:pStyle w:val="Style7"/>
        <w:widowControl/>
        <w:spacing w:beforeLines="50" w:afterLines="50" w:line="500" w:lineRule="exact"/>
        <w:ind w:leftChars="100" w:left="210" w:rightChars="100" w:right="210"/>
        <w:rPr>
          <w:rStyle w:val="FontStyle19"/>
          <w:rFonts w:ascii="MS Gothic" w:eastAsia="MS Gothic" w:hAnsi="MS Gothic" w:cs="MS Mincho" w:hint="eastAsia"/>
          <w:b w:val="0"/>
          <w:color w:val="000000"/>
          <w:sz w:val="28"/>
          <w:szCs w:val="28"/>
          <w:lang w:val="ja-JP" w:eastAsia="ja-JP"/>
        </w:rPr>
      </w:pPr>
      <w:r>
        <w:rPr>
          <w:rStyle w:val="FontStyle19"/>
          <w:rFonts w:ascii="MS Gothic" w:eastAsia="MS Gothic" w:hAnsi="MS Gothic" w:cs="MS Mincho" w:hint="eastAsia"/>
          <w:b w:val="0"/>
          <w:color w:val="000000"/>
          <w:sz w:val="28"/>
          <w:szCs w:val="28"/>
          <w:lang w:eastAsia="ja-JP"/>
        </w:rPr>
        <w:t>１０、</w:t>
      </w:r>
      <w:r>
        <w:rPr>
          <w:rStyle w:val="FontStyle19"/>
          <w:rFonts w:ascii="MS Gothic" w:eastAsia="MS Gothic" w:hAnsi="MS Gothic" w:cs="MS Mincho" w:hint="eastAsia"/>
          <w:b w:val="0"/>
          <w:color w:val="000000"/>
          <w:sz w:val="28"/>
          <w:szCs w:val="28"/>
          <w:lang w:val="ja-JP" w:eastAsia="ja-JP"/>
        </w:rPr>
        <w:t>【真</w:t>
      </w:r>
      <w:r>
        <w:rPr>
          <w:rStyle w:val="FontStyle19"/>
          <w:rFonts w:ascii="MS Gothic" w:eastAsia="MS Gothic" w:hAnsi="MS Gothic" w:hint="eastAsia"/>
          <w:b w:val="0"/>
          <w:color w:val="000000"/>
          <w:sz w:val="28"/>
          <w:szCs w:val="28"/>
          <w:lang w:val="ja-JP" w:eastAsia="ja-JP"/>
        </w:rPr>
        <w:t>题</w:t>
      </w:r>
      <w:r>
        <w:rPr>
          <w:rStyle w:val="FontStyle18"/>
          <w:rFonts w:ascii="MS Gothic" w:eastAsia="MS Gothic" w:hAnsi="MS Gothic" w:cs="MS Mincho" w:hint="eastAsia"/>
          <w:color w:val="000000"/>
          <w:sz w:val="28"/>
          <w:szCs w:val="28"/>
          <w:lang w:val="ja-JP" w:eastAsia="ja-JP"/>
        </w:rPr>
        <w:t>1995</w:t>
      </w:r>
      <w:r>
        <w:rPr>
          <w:rStyle w:val="FontStyle19"/>
          <w:rFonts w:ascii="MS Gothic" w:eastAsia="MS Gothic" w:hAnsi="MS Gothic" w:cs="MS Mincho" w:hint="eastAsia"/>
          <w:b w:val="0"/>
          <w:color w:val="000000"/>
          <w:sz w:val="28"/>
          <w:szCs w:val="28"/>
          <w:lang w:val="ja-JP" w:eastAsia="ja-JP"/>
        </w:rPr>
        <w:t>年】</w:t>
      </w:r>
    </w:p>
    <w:p w:rsidR="00F9345A" w:rsidRDefault="00F9345A" w:rsidP="00F9345A">
      <w:pPr>
        <w:pStyle w:val="Style5"/>
        <w:widowControl/>
        <w:spacing w:beforeLines="50" w:afterLines="50" w:line="500" w:lineRule="exact"/>
        <w:ind w:leftChars="100" w:left="210" w:rightChars="100" w:right="210" w:firstLine="0"/>
        <w:rPr>
          <w:rStyle w:val="FontStyle14"/>
          <w:rFonts w:ascii="MS Gothic" w:eastAsia="MS Gothic" w:hAnsi="MS Gothic" w:cs="MS Mincho" w:hint="eastAsia"/>
          <w:b w:val="0"/>
          <w:color w:val="000000"/>
          <w:sz w:val="28"/>
          <w:szCs w:val="28"/>
          <w:lang w:val="ja-JP" w:eastAsia="ja-JP"/>
        </w:rPr>
      </w:pPr>
      <w:r>
        <w:rPr>
          <w:rStyle w:val="FontStyle14"/>
          <w:rFonts w:ascii="MS Gothic" w:eastAsia="MS Gothic" w:hAnsi="MS Gothic" w:cs="MS Mincho" w:hint="eastAsia"/>
          <w:b w:val="0"/>
          <w:color w:val="000000"/>
          <w:sz w:val="28"/>
          <w:szCs w:val="28"/>
          <w:lang w:val="ja-JP" w:eastAsia="ja-JP"/>
        </w:rPr>
        <w:t xml:space="preserve">　　この仕事は、忙しくて大変な（　　　）、給料があまりよくない。</w:t>
      </w:r>
    </w:p>
    <w:p w:rsidR="00F9345A" w:rsidRDefault="00F9345A" w:rsidP="00F9345A">
      <w:pPr>
        <w:pStyle w:val="Style1"/>
        <w:widowControl/>
        <w:tabs>
          <w:tab w:val="left" w:pos="1994"/>
          <w:tab w:val="left" w:pos="3773"/>
          <w:tab w:val="left" w:pos="5544"/>
        </w:tabs>
        <w:spacing w:beforeLines="50" w:afterLines="50" w:line="500" w:lineRule="exact"/>
        <w:ind w:leftChars="100" w:left="390" w:rightChars="100" w:right="210"/>
        <w:rPr>
          <w:rStyle w:val="FontStyle14"/>
          <w:rFonts w:ascii="MS Gothic" w:eastAsia="MS Gothic" w:hAnsi="MS Gothic" w:cs="MS Mincho" w:hint="eastAsia"/>
          <w:b w:val="0"/>
          <w:color w:val="000000"/>
          <w:sz w:val="28"/>
          <w:szCs w:val="28"/>
          <w:lang w:val="ja-JP" w:eastAsia="ja-JP"/>
        </w:rPr>
      </w:pPr>
      <w:r>
        <w:rPr>
          <w:rStyle w:val="FontStyle18"/>
          <w:rFonts w:ascii="MS Gothic" w:eastAsia="MS Gothic" w:hAnsi="MS Gothic" w:cs="MS Mincho" w:hint="eastAsia"/>
          <w:color w:val="000000"/>
          <w:sz w:val="28"/>
          <w:szCs w:val="28"/>
          <w:lang w:val="ja-JP" w:eastAsia="ja-JP"/>
        </w:rPr>
        <w:t xml:space="preserve">　　1</w:t>
      </w:r>
      <w:r>
        <w:rPr>
          <w:rStyle w:val="FontStyle14"/>
          <w:rFonts w:ascii="MS Gothic" w:eastAsia="MS Gothic" w:hAnsi="MS Gothic" w:cs="MS Mincho" w:hint="eastAsia"/>
          <w:b w:val="0"/>
          <w:color w:val="000000"/>
          <w:sz w:val="28"/>
          <w:szCs w:val="28"/>
          <w:lang w:val="ja-JP" w:eastAsia="ja-JP"/>
        </w:rPr>
        <w:t>かわりに</w:t>
      </w:r>
      <w:r>
        <w:rPr>
          <w:rStyle w:val="FontStyle14"/>
          <w:rFonts w:ascii="MS Gothic" w:eastAsia="MS Gothic" w:hAnsi="MS Gothic" w:cs="MS Mincho" w:hint="eastAsia"/>
          <w:b w:val="0"/>
          <w:color w:val="000000"/>
          <w:sz w:val="28"/>
          <w:szCs w:val="28"/>
          <w:lang w:val="ja-JP" w:eastAsia="ja-JP"/>
        </w:rPr>
        <w:tab/>
        <w:t xml:space="preserve">　　</w:t>
      </w:r>
      <w:r>
        <w:rPr>
          <w:rStyle w:val="FontStyle18"/>
          <w:rFonts w:ascii="MS Gothic" w:eastAsia="MS Gothic" w:hAnsi="MS Gothic" w:cs="MS Mincho" w:hint="eastAsia"/>
          <w:color w:val="000000"/>
          <w:sz w:val="28"/>
          <w:szCs w:val="28"/>
          <w:lang w:val="ja-JP" w:eastAsia="ja-JP"/>
        </w:rPr>
        <w:t>2</w:t>
      </w:r>
      <w:r>
        <w:rPr>
          <w:rStyle w:val="FontStyle14"/>
          <w:rFonts w:ascii="MS Gothic" w:eastAsia="MS Gothic" w:hAnsi="MS Gothic" w:cs="MS Mincho" w:hint="eastAsia"/>
          <w:b w:val="0"/>
          <w:color w:val="000000"/>
          <w:sz w:val="28"/>
          <w:szCs w:val="28"/>
          <w:lang w:val="ja-JP" w:eastAsia="ja-JP"/>
        </w:rPr>
        <w:t>わりに</w:t>
      </w:r>
      <w:r>
        <w:rPr>
          <w:rStyle w:val="FontStyle14"/>
          <w:rFonts w:ascii="MS Gothic" w:eastAsia="MS Gothic" w:hAnsi="MS Gothic" w:cs="MS Mincho" w:hint="eastAsia"/>
          <w:b w:val="0"/>
          <w:color w:val="000000"/>
          <w:sz w:val="28"/>
          <w:szCs w:val="28"/>
          <w:lang w:val="ja-JP" w:eastAsia="ja-JP"/>
        </w:rPr>
        <w:tab/>
      </w:r>
      <w:r>
        <w:rPr>
          <w:rStyle w:val="FontStyle18"/>
          <w:rFonts w:ascii="MS Gothic" w:eastAsia="MS Gothic" w:hAnsi="MS Gothic" w:cs="MS Mincho" w:hint="eastAsia"/>
          <w:color w:val="000000"/>
          <w:sz w:val="28"/>
          <w:szCs w:val="28"/>
          <w:lang w:val="ja-JP" w:eastAsia="ja-JP"/>
        </w:rPr>
        <w:t>3</w:t>
      </w:r>
      <w:r>
        <w:rPr>
          <w:rStyle w:val="FontStyle14"/>
          <w:rFonts w:ascii="MS Gothic" w:eastAsia="MS Gothic" w:hAnsi="MS Gothic" w:cs="MS Mincho" w:hint="eastAsia"/>
          <w:b w:val="0"/>
          <w:color w:val="000000"/>
          <w:sz w:val="28"/>
          <w:szCs w:val="28"/>
          <w:lang w:val="ja-JP" w:eastAsia="ja-JP"/>
        </w:rPr>
        <w:t>だけに</w:t>
      </w:r>
      <w:r>
        <w:rPr>
          <w:rStyle w:val="FontStyle14"/>
          <w:rFonts w:ascii="MS Gothic" w:eastAsia="MS Gothic" w:hAnsi="MS Gothic" w:cs="MS Mincho" w:hint="eastAsia"/>
          <w:b w:val="0"/>
          <w:color w:val="000000"/>
          <w:sz w:val="28"/>
          <w:szCs w:val="28"/>
          <w:lang w:val="ja-JP" w:eastAsia="ja-JP"/>
        </w:rPr>
        <w:tab/>
      </w:r>
      <w:r>
        <w:rPr>
          <w:rStyle w:val="FontStyle18"/>
          <w:rFonts w:ascii="MS Gothic" w:eastAsia="MS Gothic" w:hAnsi="MS Gothic" w:cs="MS Mincho" w:hint="eastAsia"/>
          <w:color w:val="000000"/>
          <w:sz w:val="28"/>
          <w:szCs w:val="28"/>
          <w:lang w:val="ja-JP" w:eastAsia="ja-JP"/>
        </w:rPr>
        <w:t>4</w:t>
      </w:r>
      <w:r>
        <w:rPr>
          <w:rStyle w:val="FontStyle14"/>
          <w:rFonts w:ascii="MS Gothic" w:eastAsia="MS Gothic" w:hAnsi="MS Gothic" w:cs="MS Mincho" w:hint="eastAsia"/>
          <w:b w:val="0"/>
          <w:color w:val="000000"/>
          <w:sz w:val="28"/>
          <w:szCs w:val="28"/>
          <w:lang w:val="ja-JP" w:eastAsia="ja-JP"/>
        </w:rPr>
        <w:t>かぎりに</w:t>
      </w:r>
    </w:p>
    <w:p w:rsidR="00F9345A" w:rsidRDefault="00F9345A" w:rsidP="00F9345A">
      <w:pPr>
        <w:pStyle w:val="Style8"/>
        <w:widowControl/>
        <w:spacing w:beforeLines="50" w:afterLines="50" w:line="500" w:lineRule="exact"/>
        <w:ind w:leftChars="100" w:left="476" w:rightChars="100" w:right="210"/>
        <w:rPr>
          <w:rStyle w:val="FontStyle14"/>
          <w:rFonts w:ascii="MS Gothic" w:eastAsia="MS Gothic" w:hAnsi="MS Gothic" w:hint="eastAsia"/>
          <w:b w:val="0"/>
          <w:color w:val="000000"/>
          <w:sz w:val="28"/>
          <w:lang w:val="ja-JP" w:eastAsia="ja-JP"/>
        </w:rPr>
      </w:pPr>
      <w:r>
        <w:rPr>
          <w:rStyle w:val="FontStyle14"/>
          <w:rFonts w:ascii="MS Gothic" w:eastAsia="MS Gothic" w:hAnsi="MS Gothic" w:hint="eastAsia"/>
          <w:b w:val="0"/>
          <w:color w:val="000000"/>
          <w:sz w:val="28"/>
          <w:lang w:eastAsia="ja-JP"/>
        </w:rPr>
        <w:t>１１、</w:t>
      </w:r>
      <w:r>
        <w:rPr>
          <w:rStyle w:val="FontStyle19"/>
          <w:rFonts w:ascii="MS Gothic" w:eastAsia="MS Gothic" w:hAnsi="MS Gothic" w:cs="MS Mincho" w:hint="eastAsia"/>
          <w:b w:val="0"/>
          <w:color w:val="000000"/>
          <w:sz w:val="28"/>
          <w:szCs w:val="28"/>
          <w:lang w:val="ja-JP" w:eastAsia="ja-JP"/>
        </w:rPr>
        <w:t>【</w:t>
      </w:r>
      <w:r>
        <w:rPr>
          <w:rStyle w:val="FontStyle14"/>
          <w:rFonts w:ascii="MS Gothic" w:eastAsia="MS Gothic" w:hAnsi="MS Gothic" w:hint="eastAsia"/>
          <w:b w:val="0"/>
          <w:color w:val="000000"/>
          <w:sz w:val="28"/>
          <w:lang w:val="ja-JP" w:eastAsia="ja-JP"/>
        </w:rPr>
        <w:t>真题2000年】</w:t>
      </w:r>
    </w:p>
    <w:p w:rsidR="00F9345A" w:rsidRDefault="00F9345A" w:rsidP="00F9345A">
      <w:pPr>
        <w:pStyle w:val="Style6"/>
        <w:widowControl/>
        <w:spacing w:beforeLines="50" w:afterLines="50" w:line="500" w:lineRule="exact"/>
        <w:ind w:leftChars="100" w:left="210" w:rightChars="100" w:right="210"/>
        <w:rPr>
          <w:rStyle w:val="FontStyle14"/>
          <w:rFonts w:ascii="MS Gothic" w:eastAsia="MS Gothic" w:hAnsi="MS Gothic" w:cs="MS Mincho" w:hint="eastAsia"/>
          <w:b w:val="0"/>
          <w:color w:val="000000"/>
          <w:sz w:val="28"/>
          <w:szCs w:val="28"/>
          <w:lang w:val="ja-JP" w:eastAsia="ja-JP"/>
        </w:rPr>
      </w:pPr>
      <w:r>
        <w:rPr>
          <w:rStyle w:val="FontStyle14"/>
          <w:rFonts w:ascii="MS Gothic" w:eastAsia="MS Gothic" w:hAnsi="MS Gothic" w:cs="MS Mincho" w:hint="eastAsia"/>
          <w:b w:val="0"/>
          <w:color w:val="000000"/>
          <w:sz w:val="28"/>
          <w:szCs w:val="28"/>
          <w:lang w:val="ja-JP" w:eastAsia="ja-JP"/>
        </w:rPr>
        <w:t>このレストランは、髙いわりには（　　　）。</w:t>
      </w:r>
    </w:p>
    <w:p w:rsidR="00F9345A" w:rsidRDefault="00F9345A" w:rsidP="00F9345A">
      <w:pPr>
        <w:pStyle w:val="Style4"/>
        <w:widowControl/>
        <w:tabs>
          <w:tab w:val="left" w:pos="3787"/>
        </w:tabs>
        <w:spacing w:beforeLines="50" w:afterLines="50" w:line="500" w:lineRule="exact"/>
        <w:ind w:leftChars="100" w:left="210" w:rightChars="100" w:right="210"/>
        <w:rPr>
          <w:rStyle w:val="FontStyle14"/>
          <w:rFonts w:ascii="MS Gothic" w:eastAsia="MS Gothic" w:hAnsi="MS Gothic" w:cs="MS Mincho" w:hint="eastAsia"/>
          <w:b w:val="0"/>
          <w:color w:val="000000"/>
          <w:sz w:val="28"/>
          <w:szCs w:val="28"/>
          <w:lang w:val="ja-JP" w:eastAsia="ja-JP"/>
        </w:rPr>
      </w:pPr>
      <w:r>
        <w:rPr>
          <w:rStyle w:val="FontStyle12"/>
          <w:rFonts w:ascii="MS Gothic" w:eastAsia="MS Gothic" w:hAnsi="MS Gothic" w:cs="MS Mincho" w:hint="eastAsia"/>
          <w:b w:val="0"/>
          <w:color w:val="000000"/>
          <w:sz w:val="28"/>
          <w:szCs w:val="28"/>
          <w:lang w:val="ja-JP" w:eastAsia="ja-JP"/>
        </w:rPr>
        <w:t>1</w:t>
      </w:r>
      <w:r>
        <w:rPr>
          <w:rStyle w:val="FontStyle14"/>
          <w:rFonts w:ascii="MS Gothic" w:eastAsia="MS Gothic" w:hAnsi="MS Gothic" w:cs="MS Mincho" w:hint="eastAsia"/>
          <w:b w:val="0"/>
          <w:color w:val="000000"/>
          <w:sz w:val="28"/>
          <w:szCs w:val="28"/>
          <w:lang w:val="ja-JP" w:eastAsia="ja-JP"/>
        </w:rPr>
        <w:t>うまいとは言えない</w:t>
      </w:r>
      <w:r>
        <w:rPr>
          <w:rStyle w:val="FontStyle14"/>
          <w:rFonts w:ascii="MS Gothic" w:eastAsia="MS Gothic" w:hAnsi="MS Gothic" w:cs="MS Mincho" w:hint="eastAsia"/>
          <w:b w:val="0"/>
          <w:color w:val="000000"/>
          <w:sz w:val="28"/>
          <w:szCs w:val="28"/>
          <w:lang w:val="ja-JP" w:eastAsia="ja-JP"/>
        </w:rPr>
        <w:tab/>
      </w:r>
      <w:r>
        <w:rPr>
          <w:rStyle w:val="FontStyle12"/>
          <w:rFonts w:ascii="MS Gothic" w:eastAsia="MS Gothic" w:hAnsi="MS Gothic" w:cs="MS Mincho" w:hint="eastAsia"/>
          <w:b w:val="0"/>
          <w:color w:val="000000"/>
          <w:sz w:val="28"/>
          <w:szCs w:val="28"/>
          <w:lang w:val="ja-JP" w:eastAsia="ja-JP"/>
        </w:rPr>
        <w:t>2</w:t>
      </w:r>
      <w:r>
        <w:rPr>
          <w:rStyle w:val="FontStyle14"/>
          <w:rFonts w:ascii="MS Gothic" w:eastAsia="MS Gothic" w:hAnsi="MS Gothic" w:cs="MS Mincho" w:hint="eastAsia"/>
          <w:b w:val="0"/>
          <w:color w:val="000000"/>
          <w:sz w:val="28"/>
          <w:szCs w:val="28"/>
          <w:lang w:val="ja-JP" w:eastAsia="ja-JP"/>
        </w:rPr>
        <w:t>うまくて当然だ</w:t>
      </w:r>
    </w:p>
    <w:p w:rsidR="00F9345A" w:rsidRDefault="00F9345A" w:rsidP="00F9345A">
      <w:pPr>
        <w:pStyle w:val="Style4"/>
        <w:widowControl/>
        <w:tabs>
          <w:tab w:val="left" w:pos="3787"/>
        </w:tabs>
        <w:spacing w:beforeLines="50" w:afterLines="50" w:line="500" w:lineRule="exact"/>
        <w:ind w:leftChars="100" w:left="210" w:rightChars="100" w:right="210"/>
        <w:rPr>
          <w:rStyle w:val="FontStyle15"/>
          <w:rFonts w:ascii="MS Gothic" w:eastAsia="MS Gothic" w:hAnsi="MS Gothic" w:cs="MS Mincho" w:hint="eastAsia"/>
          <w:spacing w:val="-20"/>
          <w:sz w:val="28"/>
          <w:szCs w:val="28"/>
          <w:lang w:val="ja-JP" w:eastAsia="ja-JP"/>
        </w:rPr>
      </w:pPr>
      <w:r>
        <w:rPr>
          <w:rStyle w:val="FontStyle12"/>
          <w:rFonts w:ascii="MS Gothic" w:eastAsia="MS Gothic" w:hAnsi="MS Gothic" w:cs="MS Mincho" w:hint="eastAsia"/>
          <w:b w:val="0"/>
          <w:color w:val="000000"/>
          <w:sz w:val="28"/>
          <w:szCs w:val="28"/>
          <w:lang w:val="ja-JP" w:eastAsia="ja-JP"/>
        </w:rPr>
        <w:t>3</w:t>
      </w:r>
      <w:r>
        <w:rPr>
          <w:rStyle w:val="FontStyle14"/>
          <w:rFonts w:ascii="MS Gothic" w:eastAsia="MS Gothic" w:hAnsi="MS Gothic" w:cs="MS Mincho" w:hint="eastAsia"/>
          <w:b w:val="0"/>
          <w:color w:val="000000"/>
          <w:sz w:val="28"/>
          <w:szCs w:val="28"/>
          <w:lang w:val="ja-JP" w:eastAsia="ja-JP"/>
        </w:rPr>
        <w:t>うまくてしょうがない</w:t>
      </w:r>
      <w:r>
        <w:rPr>
          <w:rStyle w:val="FontStyle14"/>
          <w:rFonts w:ascii="MS Gothic" w:eastAsia="MS Gothic" w:hAnsi="MS Gothic" w:cs="MS Mincho" w:hint="eastAsia"/>
          <w:b w:val="0"/>
          <w:color w:val="000000"/>
          <w:sz w:val="28"/>
          <w:szCs w:val="28"/>
          <w:lang w:val="ja-JP" w:eastAsia="ja-JP"/>
        </w:rPr>
        <w:tab/>
      </w:r>
      <w:r>
        <w:rPr>
          <w:rStyle w:val="FontStyle12"/>
          <w:rFonts w:ascii="MS Gothic" w:eastAsia="MS Gothic" w:hAnsi="MS Gothic" w:cs="MS Mincho" w:hint="eastAsia"/>
          <w:b w:val="0"/>
          <w:color w:val="000000"/>
          <w:sz w:val="28"/>
          <w:szCs w:val="28"/>
          <w:lang w:val="ja-JP" w:eastAsia="ja-JP"/>
        </w:rPr>
        <w:t>4</w:t>
      </w:r>
      <w:r>
        <w:rPr>
          <w:rStyle w:val="FontStyle14"/>
          <w:rFonts w:ascii="MS Gothic" w:eastAsia="MS Gothic" w:hAnsi="MS Gothic" w:cs="MS Mincho" w:hint="eastAsia"/>
          <w:b w:val="0"/>
          <w:color w:val="000000"/>
          <w:sz w:val="28"/>
          <w:szCs w:val="28"/>
          <w:lang w:val="ja-JP" w:eastAsia="ja-JP"/>
        </w:rPr>
        <w:t>うまいと思う</w:t>
      </w:r>
    </w:p>
    <w:p w:rsidR="00F9345A" w:rsidRDefault="00F9345A" w:rsidP="00F9345A">
      <w:pPr>
        <w:pStyle w:val="Style5"/>
        <w:widowControl/>
        <w:spacing w:beforeLines="50" w:afterLines="50" w:line="500" w:lineRule="exact"/>
        <w:ind w:leftChars="100" w:left="210" w:rightChars="100" w:right="210" w:firstLine="0"/>
        <w:rPr>
          <w:rStyle w:val="FontStyle12"/>
          <w:rFonts w:ascii="MS Gothic" w:eastAsia="MS Gothic" w:hAnsi="MS Gothic" w:hint="eastAsia"/>
          <w:b w:val="0"/>
          <w:color w:val="000000"/>
          <w:sz w:val="28"/>
          <w:lang w:val="ja-JP" w:eastAsia="ja-JP"/>
        </w:rPr>
      </w:pPr>
      <w:r>
        <w:rPr>
          <w:rStyle w:val="FontStyle12"/>
          <w:rFonts w:ascii="MS Gothic" w:eastAsia="MS Gothic" w:hAnsi="MS Gothic" w:hint="eastAsia"/>
          <w:b w:val="0"/>
          <w:color w:val="000000"/>
          <w:sz w:val="28"/>
          <w:lang w:eastAsia="ja-JP"/>
        </w:rPr>
        <w:lastRenderedPageBreak/>
        <w:t>１２、</w:t>
      </w:r>
      <w:r>
        <w:rPr>
          <w:rStyle w:val="FontStyle12"/>
          <w:rFonts w:ascii="MS Gothic" w:eastAsia="MS Gothic" w:hAnsi="MS Gothic" w:hint="eastAsia"/>
          <w:b w:val="0"/>
          <w:color w:val="000000"/>
          <w:sz w:val="28"/>
          <w:lang w:val="ja-JP" w:eastAsia="ja-JP"/>
        </w:rPr>
        <w:t>【真题2007年】</w:t>
      </w:r>
    </w:p>
    <w:p w:rsidR="00F9345A" w:rsidRDefault="00F9345A" w:rsidP="00F9345A">
      <w:pPr>
        <w:pStyle w:val="Style5"/>
        <w:widowControl/>
        <w:tabs>
          <w:tab w:val="left" w:pos="3758"/>
        </w:tabs>
        <w:spacing w:beforeLines="50" w:afterLines="50" w:line="500" w:lineRule="exact"/>
        <w:ind w:leftChars="100" w:left="404" w:rightChars="100" w:right="210" w:hanging="194"/>
        <w:rPr>
          <w:rStyle w:val="FontStyle12"/>
          <w:rFonts w:ascii="MS Gothic" w:eastAsia="MS Gothic" w:hAnsi="MS Gothic" w:hint="eastAsia"/>
          <w:b w:val="0"/>
          <w:color w:val="000000"/>
          <w:sz w:val="28"/>
          <w:lang w:eastAsia="ja-JP"/>
        </w:rPr>
      </w:pPr>
      <w:r>
        <w:rPr>
          <w:rStyle w:val="FontStyle12"/>
          <w:rFonts w:ascii="MS Gothic" w:eastAsia="MS Gothic" w:hAnsi="MS Gothic" w:hint="eastAsia"/>
          <w:b w:val="0"/>
          <w:color w:val="000000"/>
          <w:sz w:val="28"/>
          <w:lang w:val="ja-JP" w:eastAsia="ja-JP"/>
        </w:rPr>
        <w:t>スポーツが苦手だといっても、スポーツ番組を見るのが嫌いだという</w:t>
      </w:r>
      <w:r>
        <w:rPr>
          <w:rStyle w:val="FontStyle12"/>
          <w:rFonts w:ascii="MS Gothic" w:eastAsia="MS Gothic" w:hAnsi="MS Gothic" w:hint="eastAsia"/>
          <w:b w:val="0"/>
          <w:color w:val="000000"/>
          <w:sz w:val="28"/>
          <w:lang w:eastAsia="ja-JP"/>
        </w:rPr>
        <w:t>(   )。</w:t>
      </w:r>
    </w:p>
    <w:p w:rsidR="00F9345A" w:rsidRDefault="00F9345A" w:rsidP="00F9345A">
      <w:pPr>
        <w:pStyle w:val="Style5"/>
        <w:widowControl/>
        <w:tabs>
          <w:tab w:val="left" w:pos="3758"/>
        </w:tabs>
        <w:spacing w:beforeLines="50" w:afterLines="50" w:line="500" w:lineRule="exact"/>
        <w:ind w:leftChars="100" w:left="404" w:rightChars="100" w:right="210" w:hanging="194"/>
        <w:rPr>
          <w:rStyle w:val="FontStyle12"/>
          <w:rFonts w:ascii="MS Gothic" w:eastAsia="MS Gothic" w:hAnsi="MS Gothic" w:hint="eastAsia"/>
          <w:b w:val="0"/>
          <w:color w:val="000000"/>
          <w:sz w:val="28"/>
          <w:lang w:val="ja-JP" w:eastAsia="ja-JP"/>
        </w:rPr>
      </w:pPr>
      <w:r>
        <w:rPr>
          <w:rStyle w:val="FontStyle12"/>
          <w:rFonts w:ascii="MS Gothic" w:eastAsia="MS Gothic" w:hAnsi="MS Gothic" w:hint="eastAsia"/>
          <w:b w:val="0"/>
          <w:color w:val="000000"/>
          <w:sz w:val="28"/>
          <w:lang w:eastAsia="ja-JP"/>
        </w:rPr>
        <w:t xml:space="preserve"> </w:t>
      </w:r>
      <w:r>
        <w:rPr>
          <w:rStyle w:val="FontStyle12"/>
          <w:rFonts w:ascii="MS Gothic" w:eastAsia="MS Gothic" w:hAnsi="MS Gothic" w:hint="eastAsia"/>
          <w:b w:val="0"/>
          <w:color w:val="000000"/>
          <w:sz w:val="28"/>
          <w:lang w:val="ja-JP" w:eastAsia="ja-JP"/>
        </w:rPr>
        <w:t>1までもない</w:t>
      </w:r>
      <w:r>
        <w:rPr>
          <w:rStyle w:val="FontStyle12"/>
          <w:rFonts w:ascii="MS Gothic" w:eastAsia="MS Gothic" w:hAnsi="MS Gothic" w:hint="eastAsia"/>
          <w:b w:val="0"/>
          <w:color w:val="000000"/>
          <w:sz w:val="28"/>
          <w:lang w:val="ja-JP" w:eastAsia="ja-JP"/>
        </w:rPr>
        <w:tab/>
        <w:t>2わけではない</w:t>
      </w:r>
    </w:p>
    <w:p w:rsidR="00F9345A" w:rsidRDefault="00F9345A" w:rsidP="00F9345A">
      <w:pPr>
        <w:pStyle w:val="Style1"/>
        <w:widowControl/>
        <w:tabs>
          <w:tab w:val="left" w:pos="3802"/>
        </w:tabs>
        <w:spacing w:beforeLines="50" w:afterLines="50" w:line="500" w:lineRule="exact"/>
        <w:ind w:leftChars="100" w:left="390" w:rightChars="100" w:right="210"/>
        <w:rPr>
          <w:rStyle w:val="FontStyle12"/>
          <w:rFonts w:ascii="MS Gothic" w:eastAsia="MS Gothic" w:hAnsi="MS Gothic" w:hint="eastAsia"/>
          <w:b w:val="0"/>
          <w:color w:val="000000"/>
          <w:sz w:val="28"/>
          <w:lang w:val="ja-JP" w:eastAsia="ja-JP"/>
        </w:rPr>
      </w:pPr>
      <w:r>
        <w:rPr>
          <w:rStyle w:val="FontStyle12"/>
          <w:rFonts w:ascii="MS Gothic" w:eastAsia="MS Gothic" w:hAnsi="MS Gothic" w:hint="eastAsia"/>
          <w:b w:val="0"/>
          <w:color w:val="000000"/>
          <w:sz w:val="28"/>
          <w:lang w:val="ja-JP" w:eastAsia="ja-JP"/>
        </w:rPr>
        <w:t>3にちがいない</w:t>
      </w:r>
      <w:r>
        <w:rPr>
          <w:rStyle w:val="FontStyle12"/>
          <w:rFonts w:ascii="MS Gothic" w:eastAsia="MS Gothic" w:hAnsi="MS Gothic" w:hint="eastAsia"/>
          <w:b w:val="0"/>
          <w:color w:val="000000"/>
          <w:sz w:val="28"/>
          <w:lang w:val="ja-JP" w:eastAsia="ja-JP"/>
        </w:rPr>
        <w:tab/>
        <w:t>4どころではない</w:t>
      </w:r>
    </w:p>
    <w:p w:rsidR="00F9345A" w:rsidRDefault="00F9345A" w:rsidP="00F9345A">
      <w:pPr>
        <w:pStyle w:val="Style1"/>
        <w:widowControl/>
        <w:tabs>
          <w:tab w:val="left" w:pos="3802"/>
        </w:tabs>
        <w:spacing w:beforeLines="50" w:afterLines="50" w:line="500" w:lineRule="exact"/>
        <w:ind w:leftChars="100" w:left="390" w:rightChars="100" w:right="210"/>
        <w:rPr>
          <w:rStyle w:val="FontStyle11"/>
          <w:rFonts w:ascii="MS Gothic" w:eastAsia="MS Gothic" w:hAnsi="MS Gothic" w:cs="MS Mincho" w:hint="eastAsia"/>
          <w:color w:val="000000"/>
          <w:sz w:val="28"/>
          <w:szCs w:val="28"/>
          <w:lang w:val="ja-JP" w:eastAsia="ja-JP"/>
        </w:rPr>
      </w:pPr>
      <w:r>
        <w:rPr>
          <w:rStyle w:val="FontStyle11"/>
          <w:rFonts w:ascii="MS Gothic" w:eastAsia="MS Gothic" w:hAnsi="MS Gothic" w:cs="MS Mincho" w:hint="eastAsia"/>
          <w:color w:val="000000"/>
          <w:sz w:val="28"/>
          <w:szCs w:val="28"/>
          <w:lang w:val="ja-JP" w:eastAsia="ja-JP"/>
        </w:rPr>
        <w:t xml:space="preserve">１３、重要な会議だから、責任者の私が遅れていく </w:t>
      </w:r>
      <w:r>
        <w:rPr>
          <w:rStyle w:val="FontStyle11"/>
          <w:rFonts w:ascii="MS Gothic" w:eastAsia="MS Gothic" w:hAnsi="MS Gothic" w:cs="MS Mincho" w:hint="eastAsia"/>
          <w:color w:val="000000"/>
          <w:sz w:val="28"/>
          <w:szCs w:val="28"/>
          <w:lang w:eastAsia="ja-JP"/>
        </w:rPr>
        <w:t>(      )</w:t>
      </w:r>
      <w:r>
        <w:rPr>
          <w:rStyle w:val="FontStyle11"/>
          <w:rFonts w:ascii="MS Gothic" w:eastAsia="MS Gothic" w:hAnsi="MS Gothic" w:cs="MS Mincho" w:hint="eastAsia"/>
          <w:color w:val="000000"/>
          <w:sz w:val="28"/>
          <w:szCs w:val="28"/>
          <w:lang w:val="ja-JP" w:eastAsia="ja-JP"/>
        </w:rPr>
        <w:t>。</w:t>
      </w:r>
      <w:r>
        <w:rPr>
          <w:rStyle w:val="FontStyle11"/>
          <w:rFonts w:ascii="MS Gothic" w:eastAsia="MS Gothic" w:hAnsi="MS Gothic" w:cs="MS Mincho" w:hint="eastAsia"/>
          <w:color w:val="000000"/>
          <w:sz w:val="28"/>
          <w:szCs w:val="28"/>
          <w:lang w:val="ja-JP" w:eastAsia="ja-JP"/>
        </w:rPr>
        <w:br/>
      </w:r>
      <w:r>
        <w:rPr>
          <w:rStyle w:val="FontStyle12"/>
          <w:rFonts w:ascii="MS Gothic" w:eastAsia="MS Gothic" w:hAnsi="MS Gothic" w:cs="MS Mincho" w:hint="eastAsia"/>
          <w:b w:val="0"/>
          <w:color w:val="000000"/>
          <w:sz w:val="28"/>
          <w:szCs w:val="28"/>
          <w:lang w:val="ja-JP" w:eastAsia="ja-JP"/>
        </w:rPr>
        <w:t>1</w:t>
      </w:r>
      <w:r>
        <w:rPr>
          <w:rStyle w:val="FontStyle11"/>
          <w:rFonts w:ascii="MS Gothic" w:eastAsia="MS Gothic" w:hAnsi="MS Gothic" w:cs="MS Mincho" w:hint="eastAsia"/>
          <w:color w:val="000000"/>
          <w:sz w:val="28"/>
          <w:szCs w:val="28"/>
          <w:lang w:val="ja-JP" w:eastAsia="ja-JP"/>
        </w:rPr>
        <w:t>わけではない</w:t>
      </w:r>
      <w:r>
        <w:rPr>
          <w:rStyle w:val="FontStyle11"/>
          <w:rFonts w:ascii="MS Gothic" w:eastAsia="MS Gothic" w:hAnsi="MS Gothic" w:cs="MS Mincho" w:hint="eastAsia"/>
          <w:color w:val="000000"/>
          <w:sz w:val="28"/>
          <w:szCs w:val="28"/>
          <w:lang w:val="ja-JP" w:eastAsia="ja-JP"/>
        </w:rPr>
        <w:tab/>
      </w:r>
      <w:r>
        <w:rPr>
          <w:rStyle w:val="FontStyle12"/>
          <w:rFonts w:ascii="MS Gothic" w:eastAsia="MS Gothic" w:hAnsi="MS Gothic" w:cs="MS Mincho" w:hint="eastAsia"/>
          <w:b w:val="0"/>
          <w:color w:val="000000"/>
          <w:sz w:val="28"/>
          <w:szCs w:val="28"/>
          <w:lang w:val="ja-JP" w:eastAsia="ja-JP"/>
        </w:rPr>
        <w:t>2</w:t>
      </w:r>
      <w:r>
        <w:rPr>
          <w:rStyle w:val="FontStyle11"/>
          <w:rFonts w:ascii="MS Gothic" w:eastAsia="MS Gothic" w:hAnsi="MS Gothic" w:cs="MS Mincho" w:hint="eastAsia"/>
          <w:color w:val="000000"/>
          <w:sz w:val="28"/>
          <w:szCs w:val="28"/>
          <w:lang w:val="ja-JP" w:eastAsia="ja-JP"/>
        </w:rPr>
        <w:t>わけもある</w:t>
      </w:r>
    </w:p>
    <w:p w:rsidR="00F9345A" w:rsidRDefault="00F9345A" w:rsidP="00F9345A">
      <w:pPr>
        <w:pStyle w:val="Style1"/>
        <w:widowControl/>
        <w:tabs>
          <w:tab w:val="left" w:pos="3766"/>
        </w:tabs>
        <w:spacing w:beforeLines="50" w:afterLines="50" w:line="500" w:lineRule="exact"/>
        <w:ind w:leftChars="100" w:left="390" w:rightChars="100" w:right="210"/>
        <w:rPr>
          <w:rStyle w:val="FontStyle11"/>
          <w:rFonts w:ascii="MS Gothic" w:eastAsia="MS Gothic" w:hAnsi="MS Gothic" w:cs="MS Mincho" w:hint="eastAsia"/>
          <w:color w:val="000000"/>
          <w:sz w:val="28"/>
          <w:szCs w:val="28"/>
          <w:lang w:val="ja-JP" w:eastAsia="ja-JP"/>
        </w:rPr>
      </w:pPr>
      <w:r>
        <w:rPr>
          <w:rStyle w:val="FontStyle12"/>
          <w:rFonts w:ascii="MS Gothic" w:eastAsia="MS Gothic" w:hAnsi="MS Gothic" w:cs="MS Mincho" w:hint="eastAsia"/>
          <w:b w:val="0"/>
          <w:color w:val="000000"/>
          <w:sz w:val="28"/>
          <w:szCs w:val="28"/>
          <w:lang w:val="ja-JP" w:eastAsia="ja-JP"/>
        </w:rPr>
        <w:t>3</w:t>
      </w:r>
      <w:r>
        <w:rPr>
          <w:rStyle w:val="FontStyle11"/>
          <w:rFonts w:ascii="MS Gothic" w:eastAsia="MS Gothic" w:hAnsi="MS Gothic" w:cs="MS Mincho" w:hint="eastAsia"/>
          <w:color w:val="000000"/>
          <w:sz w:val="28"/>
          <w:szCs w:val="28"/>
          <w:lang w:val="ja-JP" w:eastAsia="ja-JP"/>
        </w:rPr>
        <w:t>わけにはいかない</w:t>
      </w:r>
      <w:r>
        <w:rPr>
          <w:rStyle w:val="FontStyle11"/>
          <w:rFonts w:ascii="MS Gothic" w:eastAsia="MS Gothic" w:hAnsi="MS Gothic" w:cs="MS Mincho" w:hint="eastAsia"/>
          <w:color w:val="000000"/>
          <w:sz w:val="28"/>
          <w:szCs w:val="28"/>
          <w:lang w:val="ja-JP" w:eastAsia="ja-JP"/>
        </w:rPr>
        <w:tab/>
      </w:r>
      <w:r>
        <w:rPr>
          <w:rStyle w:val="FontStyle12"/>
          <w:rFonts w:ascii="MS Gothic" w:eastAsia="MS Gothic" w:hAnsi="MS Gothic" w:cs="MS Mincho" w:hint="eastAsia"/>
          <w:b w:val="0"/>
          <w:color w:val="000000"/>
          <w:sz w:val="28"/>
          <w:szCs w:val="28"/>
          <w:lang w:val="ja-JP" w:eastAsia="ja-JP"/>
        </w:rPr>
        <w:t>4</w:t>
      </w:r>
      <w:r>
        <w:rPr>
          <w:rStyle w:val="FontStyle11"/>
          <w:rFonts w:ascii="MS Gothic" w:eastAsia="MS Gothic" w:hAnsi="MS Gothic" w:cs="MS Mincho" w:hint="eastAsia"/>
          <w:color w:val="000000"/>
          <w:sz w:val="28"/>
          <w:szCs w:val="28"/>
          <w:lang w:val="ja-JP" w:eastAsia="ja-JP"/>
        </w:rPr>
        <w:t>わけだ</w:t>
      </w:r>
    </w:p>
    <w:p w:rsidR="00F9345A" w:rsidRDefault="00F9345A" w:rsidP="00F9345A">
      <w:pPr>
        <w:pStyle w:val="Style1"/>
        <w:widowControl/>
        <w:numPr>
          <w:ilvl w:val="0"/>
          <w:numId w:val="2"/>
        </w:numPr>
        <w:tabs>
          <w:tab w:val="left" w:pos="3766"/>
        </w:tabs>
        <w:spacing w:beforeLines="50" w:afterLines="50" w:line="500" w:lineRule="exact"/>
        <w:ind w:leftChars="100" w:left="390" w:rightChars="100" w:right="210"/>
        <w:rPr>
          <w:rStyle w:val="FontStyle11"/>
          <w:rFonts w:ascii="MS Gothic" w:eastAsia="MS Gothic" w:hAnsi="MS Gothic" w:cs="MS Mincho" w:hint="eastAsia"/>
          <w:color w:val="000000"/>
          <w:sz w:val="28"/>
          <w:szCs w:val="28"/>
          <w:lang w:val="ja-JP" w:eastAsia="ja-JP"/>
        </w:rPr>
      </w:pPr>
      <w:r>
        <w:rPr>
          <w:rStyle w:val="FontStyle11"/>
          <w:rFonts w:ascii="MS Gothic" w:eastAsia="MS Gothic" w:hAnsi="MS Gothic" w:cs="MS Mincho" w:hint="eastAsia"/>
          <w:color w:val="000000"/>
          <w:sz w:val="28"/>
          <w:szCs w:val="28"/>
          <w:lang w:val="ja-JP" w:eastAsia="ja-JP"/>
        </w:rPr>
        <w:t xml:space="preserve">田中先生の説明を（　　）聞くほど、かえってわからなくなった。１　　１聞けば　　２聞くと　　３聞くなら　　　</w:t>
      </w:r>
      <w:r>
        <w:rPr>
          <w:rStyle w:val="FontStyle11"/>
          <w:rFonts w:ascii="MS Gothic" w:eastAsia="MS Gothic" w:hAnsi="MS Gothic" w:cs="MS Mincho" w:hint="eastAsia"/>
          <w:color w:val="000000"/>
          <w:sz w:val="28"/>
          <w:szCs w:val="28"/>
          <w:lang w:eastAsia="ja-JP"/>
        </w:rPr>
        <w:t>4聞くの</w:t>
      </w:r>
    </w:p>
    <w:p w:rsidR="00F9345A" w:rsidRDefault="00F9345A" w:rsidP="00F9345A">
      <w:pPr>
        <w:pStyle w:val="Style1"/>
        <w:widowControl/>
        <w:numPr>
          <w:ilvl w:val="0"/>
          <w:numId w:val="2"/>
        </w:numPr>
        <w:tabs>
          <w:tab w:val="left" w:pos="3766"/>
        </w:tabs>
        <w:spacing w:beforeLines="50" w:afterLines="50" w:line="500" w:lineRule="exact"/>
        <w:ind w:leftChars="100" w:left="390" w:rightChars="100" w:right="210"/>
        <w:rPr>
          <w:rStyle w:val="FontStyle11"/>
          <w:rFonts w:ascii="MS Gothic" w:eastAsia="MS Gothic" w:hAnsi="MS Gothic" w:cs="MS Mincho" w:hint="eastAsia"/>
          <w:color w:val="000000"/>
          <w:sz w:val="28"/>
          <w:szCs w:val="28"/>
          <w:lang w:val="ja-JP" w:eastAsia="ja-JP"/>
        </w:rPr>
      </w:pPr>
      <w:r>
        <w:rPr>
          <w:rStyle w:val="FontStyle11"/>
          <w:rFonts w:ascii="MS Gothic" w:eastAsia="MS Gothic" w:hAnsi="MS Gothic" w:cs="MS Mincho" w:hint="eastAsia"/>
          <w:color w:val="000000"/>
          <w:sz w:val="28"/>
          <w:szCs w:val="28"/>
          <w:lang w:val="ja-JP" w:eastAsia="ja-JP"/>
        </w:rPr>
        <w:t>ただ半年の留学だったが、彼女の韓国語力は驚く（　　　）上達した。</w:t>
      </w:r>
    </w:p>
    <w:p w:rsidR="00F9345A" w:rsidRDefault="00F9345A" w:rsidP="00F9345A">
      <w:pPr>
        <w:pStyle w:val="Style1"/>
        <w:widowControl/>
        <w:tabs>
          <w:tab w:val="left" w:pos="3766"/>
        </w:tabs>
        <w:spacing w:beforeLines="50" w:afterLines="50" w:line="500" w:lineRule="exact"/>
        <w:ind w:leftChars="100" w:left="210" w:rightChars="100" w:right="210" w:firstLine="0"/>
        <w:rPr>
          <w:rStyle w:val="FontStyle11"/>
          <w:rFonts w:ascii="MS Gothic" w:eastAsia="MS Gothic" w:hAnsi="MS Gothic" w:cs="MS Mincho" w:hint="eastAsia"/>
          <w:color w:val="000000"/>
          <w:sz w:val="28"/>
          <w:szCs w:val="28"/>
          <w:lang w:val="ja-JP" w:eastAsia="ja-JP"/>
        </w:rPr>
      </w:pPr>
      <w:r>
        <w:rPr>
          <w:rStyle w:val="FontStyle11"/>
          <w:rFonts w:ascii="MS Gothic" w:eastAsia="MS Gothic" w:hAnsi="MS Gothic" w:cs="MS Mincho" w:hint="eastAsia"/>
          <w:color w:val="000000"/>
          <w:sz w:val="28"/>
          <w:szCs w:val="28"/>
          <w:lang w:val="ja-JP" w:eastAsia="ja-JP"/>
        </w:rPr>
        <w:t>１ほど　　　２とおり　　　３ことなく　　　４かのように</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１６、「上田さんは何もおっしゃいませんでしたね。」</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「ええ、上田先生</w:t>
      </w:r>
      <w:r>
        <w:rPr>
          <w:rStyle w:val="FontStyle11"/>
          <w:rFonts w:ascii="MS Gothic" w:eastAsia="MS Gothic" w:hAnsi="MS Gothic" w:cs="MS Mincho" w:hint="eastAsia"/>
          <w:color w:val="000000"/>
          <w:sz w:val="28"/>
          <w:szCs w:val="28"/>
          <w:lang w:val="ja-JP" w:eastAsia="ja-JP"/>
        </w:rPr>
        <w:t>（　　　）</w:t>
      </w:r>
      <w:r>
        <w:rPr>
          <w:rFonts w:ascii="MS Gothic" w:eastAsia="MS Gothic" w:hAnsi="MS Gothic" w:hint="eastAsia"/>
          <w:sz w:val="28"/>
          <w:szCs w:val="28"/>
          <w:lang w:eastAsia="ja-JP"/>
        </w:rPr>
        <w:t>めずらしいことですね。」</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1にしては　　　　　　　　　2とみえて</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3につけても　　　　　　　　4とともに</w:t>
      </w:r>
    </w:p>
    <w:p w:rsidR="00F9345A" w:rsidRDefault="00F9345A" w:rsidP="00F9345A">
      <w:pPr>
        <w:spacing w:line="500" w:lineRule="exact"/>
        <w:rPr>
          <w:rFonts w:ascii="MS Gothic" w:eastAsia="MS Gothic" w:hAnsi="MS Gothic" w:hint="eastAsia"/>
          <w:sz w:val="28"/>
          <w:szCs w:val="28"/>
          <w:u w:val="single"/>
          <w:lang w:eastAsia="ja-JP"/>
        </w:rPr>
      </w:pPr>
      <w:r>
        <w:rPr>
          <w:rFonts w:ascii="MS Gothic" w:eastAsia="MS Gothic" w:hAnsi="MS Gothic" w:hint="eastAsia"/>
          <w:sz w:val="28"/>
          <w:szCs w:val="28"/>
          <w:lang w:eastAsia="ja-JP"/>
        </w:rPr>
        <w:t>１７、通り</w:t>
      </w:r>
      <w:r>
        <w:rPr>
          <w:rStyle w:val="FontStyle11"/>
          <w:rFonts w:ascii="MS Gothic" w:eastAsia="MS Gothic" w:hAnsi="MS Gothic" w:cs="MS Mincho" w:hint="eastAsia"/>
          <w:color w:val="000000"/>
          <w:sz w:val="28"/>
          <w:szCs w:val="28"/>
          <w:lang w:val="ja-JP" w:eastAsia="ja-JP"/>
        </w:rPr>
        <w:t>（　　　）</w:t>
      </w:r>
      <w:r>
        <w:rPr>
          <w:rFonts w:ascii="MS Gothic" w:eastAsia="MS Gothic" w:hAnsi="MS Gothic" w:hint="eastAsia"/>
          <w:sz w:val="28"/>
          <w:szCs w:val="28"/>
          <w:lang w:eastAsia="ja-JP"/>
        </w:rPr>
        <w:t>食べるを売る店がならんでいる。</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1にそって　　　　　　　　2について　</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3によって　　　　　　　　4にわたって</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１８、いくら丈夫でも、こんなに働かされては平気でいられる</w:t>
      </w:r>
      <w:r>
        <w:rPr>
          <w:rStyle w:val="FontStyle11"/>
          <w:rFonts w:ascii="MS Gothic" w:eastAsia="MS Gothic" w:hAnsi="MS Gothic" w:cs="MS Mincho" w:hint="eastAsia"/>
          <w:color w:val="000000"/>
          <w:sz w:val="28"/>
          <w:szCs w:val="28"/>
          <w:lang w:val="ja-JP" w:eastAsia="ja-JP"/>
        </w:rPr>
        <w:t>（　　　）</w:t>
      </w:r>
      <w:r>
        <w:rPr>
          <w:rFonts w:ascii="MS Gothic" w:eastAsia="MS Gothic" w:hAnsi="MS Gothic" w:hint="eastAsia"/>
          <w:sz w:val="28"/>
          <w:szCs w:val="28"/>
          <w:lang w:eastAsia="ja-JP"/>
        </w:rPr>
        <w:t>。</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1わけがある　　　　　　　2わけである</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3わけがない　　　　　　　4わけのない</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lastRenderedPageBreak/>
        <w:t>１９、人類は長い年月に</w:t>
      </w:r>
      <w:r>
        <w:rPr>
          <w:rStyle w:val="FontStyle11"/>
          <w:rFonts w:ascii="MS Gothic" w:eastAsia="MS Gothic" w:hAnsi="MS Gothic" w:cs="MS Mincho" w:hint="eastAsia"/>
          <w:color w:val="000000"/>
          <w:sz w:val="28"/>
          <w:szCs w:val="28"/>
          <w:lang w:val="ja-JP" w:eastAsia="ja-JP"/>
        </w:rPr>
        <w:t>（　　　）</w:t>
      </w:r>
      <w:r>
        <w:rPr>
          <w:rFonts w:ascii="MS Gothic" w:eastAsia="MS Gothic" w:hAnsi="MS Gothic" w:hint="eastAsia"/>
          <w:sz w:val="28"/>
          <w:szCs w:val="28"/>
          <w:lang w:eastAsia="ja-JP"/>
        </w:rPr>
        <w:t>努力を重ね、ついに月への飛行に成功した。</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1つれて　　　　　　　　　　2したがって</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3かかって　　　　　　　　　4わたって</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２０、ここから200メートルに</w:t>
      </w:r>
      <w:r>
        <w:rPr>
          <w:rStyle w:val="FontStyle11"/>
          <w:rFonts w:ascii="MS Gothic" w:eastAsia="MS Gothic" w:hAnsi="MS Gothic" w:cs="MS Mincho" w:hint="eastAsia"/>
          <w:color w:val="000000"/>
          <w:sz w:val="28"/>
          <w:szCs w:val="28"/>
          <w:lang w:val="ja-JP" w:eastAsia="ja-JP"/>
        </w:rPr>
        <w:t>（　　　）</w:t>
      </w:r>
      <w:r>
        <w:rPr>
          <w:rFonts w:ascii="MS Gothic" w:eastAsia="MS Gothic" w:hAnsi="MS Gothic" w:hint="eastAsia"/>
          <w:sz w:val="28"/>
          <w:szCs w:val="28"/>
          <w:lang w:eastAsia="ja-JP"/>
        </w:rPr>
        <w:t>並木が続いている。</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1沿って　　　　　　　　　　2応じて</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3際して　　　　　　　　　　４わたって</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２１、こんなむずかしい問題は誰にも答えられる</w:t>
      </w:r>
      <w:r>
        <w:rPr>
          <w:rStyle w:val="FontStyle11"/>
          <w:rFonts w:ascii="MS Gothic" w:eastAsia="MS Gothic" w:hAnsi="MS Gothic" w:cs="MS Mincho" w:hint="eastAsia"/>
          <w:color w:val="000000"/>
          <w:sz w:val="28"/>
          <w:szCs w:val="28"/>
          <w:lang w:val="ja-JP" w:eastAsia="ja-JP"/>
        </w:rPr>
        <w:t>（　　　）</w:t>
      </w:r>
      <w:r>
        <w:rPr>
          <w:rFonts w:ascii="MS Gothic" w:eastAsia="MS Gothic" w:hAnsi="MS Gothic" w:hint="eastAsia"/>
          <w:sz w:val="28"/>
          <w:szCs w:val="28"/>
          <w:lang w:eastAsia="ja-JP"/>
        </w:rPr>
        <w:t>。</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1わけがない　　　　　　　2にすぎない</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3べきでない　　　　　　　4にちがいない</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２２、公園の整備を求める住民と役所と</w:t>
      </w:r>
      <w:r>
        <w:rPr>
          <w:rFonts w:ascii="MS Gothic" w:eastAsia="MS Gothic" w:hAnsi="MS Gothic" w:hint="eastAsia"/>
          <w:color w:val="FF0000"/>
          <w:sz w:val="28"/>
          <w:szCs w:val="28"/>
          <w:lang w:eastAsia="ja-JP"/>
        </w:rPr>
        <w:t>の話し合い</w:t>
      </w:r>
      <w:r>
        <w:rPr>
          <w:rFonts w:ascii="MS Gothic" w:eastAsia="MS Gothic" w:hAnsi="MS Gothic" w:hint="eastAsia"/>
          <w:sz w:val="28"/>
          <w:szCs w:val="28"/>
          <w:lang w:eastAsia="ja-JP"/>
        </w:rPr>
        <w:t>は、十年の長期</w:t>
      </w:r>
      <w:r>
        <w:rPr>
          <w:rStyle w:val="FontStyle11"/>
          <w:rFonts w:ascii="MS Gothic" w:eastAsia="MS Gothic" w:hAnsi="MS Gothic" w:cs="MS Mincho" w:hint="eastAsia"/>
          <w:color w:val="000000"/>
          <w:sz w:val="28"/>
          <w:szCs w:val="28"/>
          <w:lang w:val="ja-JP" w:eastAsia="ja-JP"/>
        </w:rPr>
        <w:t>（　　　）</w:t>
      </w:r>
      <w:r>
        <w:rPr>
          <w:rFonts w:ascii="MS Gothic" w:eastAsia="MS Gothic" w:hAnsi="MS Gothic" w:hint="eastAsia"/>
          <w:sz w:val="28"/>
          <w:szCs w:val="28"/>
          <w:lang w:eastAsia="ja-JP"/>
        </w:rPr>
        <w:t>。</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1を通じた　　　　　　　　　2に限った</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3にわたった　　　　　　　　4にすぎなかった</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２３、あの映画は、大きな賞をとった</w:t>
      </w:r>
      <w:r>
        <w:rPr>
          <w:rStyle w:val="FontStyle11"/>
          <w:rFonts w:ascii="MS Gothic" w:eastAsia="MS Gothic" w:hAnsi="MS Gothic" w:cs="MS Mincho" w:hint="eastAsia"/>
          <w:color w:val="000000"/>
          <w:sz w:val="28"/>
          <w:szCs w:val="28"/>
          <w:lang w:val="ja-JP" w:eastAsia="ja-JP"/>
        </w:rPr>
        <w:t>（　　　）</w:t>
      </w:r>
      <w:r>
        <w:rPr>
          <w:rFonts w:ascii="MS Gothic" w:eastAsia="MS Gothic" w:hAnsi="MS Gothic" w:hint="eastAsia"/>
          <w:sz w:val="28"/>
          <w:szCs w:val="28"/>
          <w:lang w:eastAsia="ja-JP"/>
        </w:rPr>
        <w:t>何か物足りなかったなあ。</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1につけ　　　　　　　　　　2にしては</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3とあって　　　　　　　　　4といったら</w:t>
      </w:r>
    </w:p>
    <w:p w:rsidR="00F9345A" w:rsidRDefault="00F9345A" w:rsidP="00F9345A">
      <w:pPr>
        <w:spacing w:line="500" w:lineRule="exact"/>
        <w:rPr>
          <w:rFonts w:ascii="MS Gothic" w:eastAsia="MS Gothic" w:hAnsi="MS Gothic" w:hint="eastAsia"/>
          <w:sz w:val="28"/>
          <w:u w:val="single"/>
          <w:lang w:eastAsia="ja-JP"/>
        </w:rPr>
      </w:pPr>
      <w:r>
        <w:rPr>
          <w:rFonts w:ascii="MS Gothic" w:eastAsia="MS Gothic" w:hAnsi="MS Gothic" w:hint="eastAsia"/>
          <w:sz w:val="28"/>
          <w:szCs w:val="28"/>
          <w:lang w:eastAsia="ja-JP"/>
        </w:rPr>
        <w:t>２４、</w:t>
      </w:r>
      <w:r>
        <w:rPr>
          <w:rFonts w:ascii="MS Gothic" w:eastAsia="MS Gothic" w:hAnsi="MS Gothic" w:hint="eastAsia"/>
          <w:sz w:val="28"/>
          <w:lang w:eastAsia="ja-JP"/>
        </w:rPr>
        <w:t>進学のこと</w:t>
      </w:r>
      <w:r>
        <w:rPr>
          <w:rFonts w:ascii="MS Gothic" w:eastAsia="MS Gothic" w:hAnsi="MS Gothic" w:hint="eastAsia"/>
          <w:sz w:val="28"/>
          <w:u w:val="single"/>
          <w:lang w:eastAsia="ja-JP"/>
        </w:rPr>
        <w:t xml:space="preserve">　　　</w:t>
      </w:r>
      <w:r>
        <w:rPr>
          <w:rFonts w:ascii="MS Gothic" w:eastAsia="MS Gothic" w:hAnsi="MS Gothic" w:hint="eastAsia"/>
          <w:sz w:val="28"/>
          <w:lang w:eastAsia="ja-JP"/>
        </w:rPr>
        <w:t xml:space="preserve">　</w:t>
      </w:r>
      <w:r>
        <w:rPr>
          <w:rFonts w:ascii="MS Gothic" w:eastAsia="MS Gothic" w:hAnsi="MS Gothic" w:hint="eastAsia"/>
          <w:sz w:val="28"/>
          <w:u w:val="single"/>
          <w:lang w:eastAsia="ja-JP"/>
        </w:rPr>
        <w:t xml:space="preserve">　　＊　　</w:t>
      </w:r>
      <w:r>
        <w:rPr>
          <w:rFonts w:ascii="MS Gothic" w:eastAsia="MS Gothic" w:hAnsi="MS Gothic" w:hint="eastAsia"/>
          <w:sz w:val="28"/>
          <w:lang w:eastAsia="ja-JP"/>
        </w:rPr>
        <w:t xml:space="preserve">　</w:t>
      </w:r>
      <w:r>
        <w:rPr>
          <w:rFonts w:ascii="MS Gothic" w:eastAsia="MS Gothic" w:hAnsi="MS Gothic" w:hint="eastAsia"/>
          <w:sz w:val="28"/>
          <w:u w:val="single"/>
          <w:lang w:eastAsia="ja-JP"/>
        </w:rPr>
        <w:t xml:space="preserve">　　　</w:t>
      </w:r>
      <w:r>
        <w:rPr>
          <w:rFonts w:ascii="MS Gothic" w:eastAsia="MS Gothic" w:hAnsi="MS Gothic" w:hint="eastAsia"/>
          <w:sz w:val="28"/>
          <w:lang w:eastAsia="ja-JP"/>
        </w:rPr>
        <w:t xml:space="preserve">　　</w:t>
      </w:r>
      <w:r>
        <w:rPr>
          <w:rFonts w:ascii="MS Gothic" w:eastAsia="MS Gothic" w:hAnsi="MS Gothic" w:hint="eastAsia"/>
          <w:sz w:val="28"/>
          <w:u w:val="single"/>
          <w:lang w:eastAsia="ja-JP"/>
        </w:rPr>
        <w:t xml:space="preserve">　　</w:t>
      </w:r>
      <w:r>
        <w:rPr>
          <w:rFonts w:ascii="MS Gothic" w:eastAsia="MS Gothic" w:hAnsi="MS Gothic" w:hint="eastAsia"/>
          <w:sz w:val="28"/>
          <w:lang w:eastAsia="ja-JP"/>
        </w:rPr>
        <w:t xml:space="preserve">　べきだ。</w:t>
      </w:r>
    </w:p>
    <w:p w:rsidR="00F9345A" w:rsidRDefault="00F9345A" w:rsidP="00F9345A">
      <w:pPr>
        <w:spacing w:line="500" w:lineRule="exact"/>
        <w:rPr>
          <w:rFonts w:ascii="MS Gothic" w:eastAsia="MS Gothic" w:hAnsi="MS Gothic" w:hint="eastAsia"/>
          <w:sz w:val="28"/>
          <w:lang w:eastAsia="ja-JP"/>
        </w:rPr>
      </w:pPr>
      <w:r>
        <w:rPr>
          <w:rFonts w:ascii="MS Gothic" w:eastAsia="MS Gothic" w:hAnsi="MS Gothic" w:hint="eastAsia"/>
          <w:sz w:val="28"/>
          <w:lang w:eastAsia="ja-JP"/>
        </w:rPr>
        <w:t xml:space="preserve">　　１やっぱり    ２両親と　　３相談する　　４については　</w:t>
      </w:r>
    </w:p>
    <w:p w:rsidR="00F9345A" w:rsidRDefault="00F9345A" w:rsidP="00F9345A">
      <w:pPr>
        <w:spacing w:line="500" w:lineRule="exact"/>
        <w:rPr>
          <w:rFonts w:ascii="MS Gothic" w:eastAsia="MS Gothic" w:hAnsi="MS Gothic" w:hint="eastAsia"/>
          <w:sz w:val="28"/>
          <w:szCs w:val="28"/>
          <w:lang w:eastAsia="ja-JP"/>
        </w:rPr>
      </w:pP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２５、彼は、タクシーの運転手</w:t>
      </w:r>
      <w:r>
        <w:rPr>
          <w:rStyle w:val="FontStyle11"/>
          <w:rFonts w:ascii="MS Gothic" w:eastAsia="MS Gothic" w:hAnsi="MS Gothic" w:cs="MS Mincho" w:hint="eastAsia"/>
          <w:color w:val="000000"/>
          <w:sz w:val="28"/>
          <w:szCs w:val="28"/>
          <w:lang w:val="ja-JP" w:eastAsia="ja-JP"/>
        </w:rPr>
        <w:t>（　　　）</w:t>
      </w:r>
      <w:r>
        <w:rPr>
          <w:rFonts w:ascii="MS Gothic" w:eastAsia="MS Gothic" w:hAnsi="MS Gothic" w:hint="eastAsia"/>
          <w:sz w:val="28"/>
          <w:szCs w:val="28"/>
          <w:lang w:eastAsia="ja-JP"/>
        </w:rPr>
        <w:t>道を知らない。</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1にすれば　　　　　　　　　2にするに</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3にすると　　　　　　　　　4にしては</w:t>
      </w:r>
    </w:p>
    <w:p w:rsidR="00F9345A" w:rsidRDefault="00F9345A" w:rsidP="00F9345A">
      <w:pPr>
        <w:spacing w:line="500" w:lineRule="exact"/>
        <w:rPr>
          <w:rFonts w:ascii="MS Gothic" w:eastAsia="MS Gothic" w:hAnsi="MS Gothic" w:hint="eastAsia"/>
          <w:sz w:val="28"/>
          <w:u w:val="single"/>
          <w:lang w:eastAsia="ja-JP"/>
        </w:rPr>
      </w:pPr>
      <w:r>
        <w:rPr>
          <w:rFonts w:ascii="MS Gothic" w:eastAsia="MS Gothic" w:hAnsi="MS Gothic" w:hint="eastAsia"/>
          <w:sz w:val="28"/>
          <w:szCs w:val="28"/>
          <w:lang w:eastAsia="ja-JP"/>
        </w:rPr>
        <w:t>２６、</w:t>
      </w:r>
      <w:r>
        <w:rPr>
          <w:rFonts w:ascii="MS Gothic" w:eastAsia="MS Gothic" w:hAnsi="MS Gothic" w:hint="eastAsia"/>
          <w:sz w:val="28"/>
          <w:lang w:eastAsia="ja-JP"/>
        </w:rPr>
        <w:t>年末なので</w:t>
      </w:r>
      <w:r>
        <w:rPr>
          <w:rFonts w:ascii="MS Gothic" w:eastAsia="MS Gothic" w:hAnsi="MS Gothic" w:hint="eastAsia"/>
          <w:sz w:val="28"/>
          <w:u w:val="single"/>
          <w:lang w:eastAsia="ja-JP"/>
        </w:rPr>
        <w:t xml:space="preserve">　　</w:t>
      </w:r>
      <w:r>
        <w:rPr>
          <w:rFonts w:ascii="MS Gothic" w:eastAsia="MS Gothic" w:hAnsi="MS Gothic" w:hint="eastAsia"/>
          <w:sz w:val="28"/>
          <w:lang w:eastAsia="ja-JP"/>
        </w:rPr>
        <w:t xml:space="preserve">　</w:t>
      </w:r>
      <w:r>
        <w:rPr>
          <w:rFonts w:ascii="MS Gothic" w:eastAsia="MS Gothic" w:hAnsi="MS Gothic" w:hint="eastAsia"/>
          <w:sz w:val="28"/>
          <w:u w:val="single"/>
          <w:lang w:eastAsia="ja-JP"/>
        </w:rPr>
        <w:t xml:space="preserve">　　</w:t>
      </w:r>
      <w:r>
        <w:rPr>
          <w:rFonts w:ascii="MS Gothic" w:eastAsia="MS Gothic" w:hAnsi="MS Gothic" w:hint="eastAsia"/>
          <w:sz w:val="28"/>
          <w:lang w:eastAsia="ja-JP"/>
        </w:rPr>
        <w:t xml:space="preserve">　</w:t>
      </w:r>
      <w:r>
        <w:rPr>
          <w:rFonts w:ascii="MS Gothic" w:eastAsia="MS Gothic" w:hAnsi="MS Gothic" w:hint="eastAsia"/>
          <w:sz w:val="28"/>
          <w:u w:val="single"/>
          <w:lang w:eastAsia="ja-JP"/>
        </w:rPr>
        <w:t xml:space="preserve">　＊　</w:t>
      </w:r>
      <w:r>
        <w:rPr>
          <w:rFonts w:ascii="MS Gothic" w:eastAsia="MS Gothic" w:hAnsi="MS Gothic" w:hint="eastAsia"/>
          <w:sz w:val="28"/>
          <w:lang w:eastAsia="ja-JP"/>
        </w:rPr>
        <w:t xml:space="preserve">　</w:t>
      </w:r>
      <w:r>
        <w:rPr>
          <w:rFonts w:ascii="MS Gothic" w:eastAsia="MS Gothic" w:hAnsi="MS Gothic" w:hint="eastAsia"/>
          <w:sz w:val="28"/>
          <w:u w:val="single"/>
          <w:lang w:eastAsia="ja-JP"/>
        </w:rPr>
        <w:t xml:space="preserve">　　　</w:t>
      </w:r>
      <w:r>
        <w:rPr>
          <w:rFonts w:ascii="MS Gothic" w:eastAsia="MS Gothic" w:hAnsi="MS Gothic" w:hint="eastAsia"/>
          <w:sz w:val="28"/>
          <w:lang w:eastAsia="ja-JP"/>
        </w:rPr>
        <w:t>日々が続いている。</w:t>
      </w:r>
    </w:p>
    <w:p w:rsidR="00F9345A" w:rsidRDefault="00F9345A" w:rsidP="00F9345A">
      <w:pPr>
        <w:spacing w:line="500" w:lineRule="exact"/>
        <w:ind w:firstLineChars="200" w:firstLine="560"/>
        <w:rPr>
          <w:rFonts w:ascii="MS Gothic" w:eastAsia="MS Gothic" w:hAnsi="MS Gothic" w:hint="eastAsia"/>
          <w:sz w:val="28"/>
          <w:szCs w:val="28"/>
          <w:lang w:eastAsia="ja-JP"/>
        </w:rPr>
      </w:pPr>
      <w:r>
        <w:rPr>
          <w:rFonts w:ascii="MS Gothic" w:eastAsia="MS Gothic" w:hAnsi="MS Gothic" w:hint="eastAsia"/>
          <w:sz w:val="28"/>
          <w:lang w:eastAsia="ja-JP"/>
        </w:rPr>
        <w:t xml:space="preserve">１回る　　２ほど　３忙しい　　４目が　</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２７、踏切事故のために、２時間</w:t>
      </w:r>
      <w:r>
        <w:rPr>
          <w:rStyle w:val="FontStyle11"/>
          <w:rFonts w:ascii="MS Gothic" w:eastAsia="MS Gothic" w:hAnsi="MS Gothic" w:cs="MS Mincho" w:hint="eastAsia"/>
          <w:color w:val="000000"/>
          <w:sz w:val="28"/>
          <w:szCs w:val="28"/>
          <w:lang w:val="ja-JP" w:eastAsia="ja-JP"/>
        </w:rPr>
        <w:t>（　　　）</w:t>
      </w:r>
      <w:r>
        <w:rPr>
          <w:rFonts w:ascii="MS Gothic" w:eastAsia="MS Gothic" w:hAnsi="MS Gothic" w:hint="eastAsia"/>
          <w:sz w:val="28"/>
          <w:szCs w:val="28"/>
          <w:lang w:eastAsia="ja-JP"/>
        </w:rPr>
        <w:t>、電車がストップしま</w:t>
      </w:r>
      <w:r>
        <w:rPr>
          <w:rFonts w:ascii="MS Gothic" w:eastAsia="MS Gothic" w:hAnsi="MS Gothic" w:hint="eastAsia"/>
          <w:sz w:val="28"/>
          <w:szCs w:val="28"/>
          <w:lang w:eastAsia="ja-JP"/>
        </w:rPr>
        <w:lastRenderedPageBreak/>
        <w:t>した。</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1につき　　　　　　　　　　2につれ</w:t>
      </w:r>
    </w:p>
    <w:p w:rsidR="00F9345A" w:rsidRDefault="00F9345A" w:rsidP="00F9345A">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3にわたり　　　　　　　　　4にともない</w:t>
      </w:r>
    </w:p>
    <w:p w:rsidR="00F9345A" w:rsidRDefault="00F9345A" w:rsidP="00F9345A">
      <w:pPr>
        <w:tabs>
          <w:tab w:val="left" w:pos="0"/>
          <w:tab w:val="left" w:pos="3600"/>
        </w:tabs>
        <w:spacing w:line="500" w:lineRule="exact"/>
        <w:rPr>
          <w:rFonts w:ascii="MS Gothic" w:eastAsia="MS Gothic" w:hAnsi="MS Gothic" w:hint="eastAsia"/>
          <w:color w:val="000000"/>
          <w:sz w:val="36"/>
          <w:lang w:eastAsia="zh-TW"/>
        </w:rPr>
      </w:pPr>
      <w:r>
        <w:rPr>
          <w:rFonts w:ascii="MS Gothic" w:eastAsia="MS Gothic" w:hAnsi="MS Gothic" w:hint="eastAsia"/>
          <w:color w:val="000000"/>
          <w:sz w:val="36"/>
          <w:lang w:eastAsia="ja-JP"/>
        </w:rPr>
        <w:t xml:space="preserve">問題２　</w:t>
      </w:r>
      <w:r>
        <w:rPr>
          <w:rFonts w:ascii="MS Gothic" w:eastAsia="MS Gothic" w:hAnsi="MS Gothic" w:hint="eastAsia"/>
          <w:color w:val="000000"/>
          <w:sz w:val="36"/>
          <w:lang w:eastAsia="zh-TW"/>
        </w:rPr>
        <w:t xml:space="preserve">読解問題　　　　　　　　　　　　　</w:t>
      </w:r>
    </w:p>
    <w:p w:rsidR="00F9345A" w:rsidRDefault="00F9345A" w:rsidP="00F9345A">
      <w:pPr>
        <w:spacing w:line="500" w:lineRule="exact"/>
        <w:rPr>
          <w:rFonts w:ascii="MS Gothic" w:eastAsia="MS Gothic" w:hAnsi="MS Gothic" w:hint="eastAsia"/>
          <w:bCs/>
          <w:sz w:val="30"/>
          <w:lang w:eastAsia="ja-JP"/>
        </w:rPr>
      </w:pPr>
      <w:r>
        <w:rPr>
          <w:rFonts w:ascii="MS Gothic" w:eastAsia="MS Gothic" w:hAnsi="MS Gothic" w:hint="eastAsia"/>
          <w:color w:val="000000"/>
          <w:sz w:val="28"/>
          <w:lang w:eastAsia="ja-JP"/>
        </w:rPr>
        <w:t xml:space="preserve"> </w:t>
      </w:r>
      <w:r>
        <w:rPr>
          <w:rFonts w:ascii="MS Gothic" w:eastAsia="MS Gothic" w:hAnsi="MS Gothic" w:hint="eastAsia"/>
          <w:color w:val="000000"/>
          <w:sz w:val="30"/>
          <w:lang w:eastAsia="ja-JP"/>
        </w:rPr>
        <w:t>つぎの文章を読んで、質問に答えなさい。答えは、１・２・３・４から最もよいものを一つえらびなさい。</w:t>
      </w:r>
    </w:p>
    <w:p w:rsidR="00F9345A" w:rsidRDefault="00F9345A" w:rsidP="00F9345A">
      <w:pPr>
        <w:spacing w:line="500" w:lineRule="exact"/>
        <w:jc w:val="center"/>
        <w:rPr>
          <w:rFonts w:ascii="MS Gothic" w:eastAsia="MS Gothic" w:hAnsi="MS Gothic" w:cs="MS Mincho" w:hint="eastAsia"/>
          <w:sz w:val="30"/>
          <w:szCs w:val="28"/>
          <w:lang w:eastAsia="ja-JP"/>
        </w:rPr>
      </w:pPr>
      <w:r>
        <w:rPr>
          <w:rFonts w:ascii="MS Gothic" w:eastAsia="MS Gothic" w:hAnsi="MS Gothic" w:cs="MS Mincho" w:hint="eastAsia"/>
          <w:sz w:val="30"/>
          <w:szCs w:val="28"/>
          <w:lang w:eastAsia="ja-JP"/>
        </w:rPr>
        <w:t>（一）</w:t>
      </w:r>
    </w:p>
    <w:p w:rsidR="00F9345A" w:rsidRDefault="00F9345A" w:rsidP="00F9345A">
      <w:pPr>
        <w:spacing w:line="500" w:lineRule="exact"/>
        <w:ind w:firstLineChars="200" w:firstLine="560"/>
        <w:rPr>
          <w:rFonts w:ascii="MS Gothic" w:eastAsia="MS Gothic" w:hAnsi="MS Gothic" w:hint="eastAsia"/>
          <w:sz w:val="28"/>
          <w:lang w:eastAsia="ja-JP"/>
        </w:rPr>
      </w:pPr>
      <w:r>
        <w:rPr>
          <w:rFonts w:ascii="MS Gothic" w:eastAsia="MS Gothic" w:hAnsi="MS Gothic" w:hint="eastAsia"/>
          <w:sz w:val="28"/>
          <w:lang w:eastAsia="ja-JP"/>
        </w:rPr>
        <w:t>海外旅行をする時の一般的な方法にはガイドといっしょの「パック旅行」があるが、フリーツアーというものもある。</w:t>
      </w:r>
    </w:p>
    <w:p w:rsidR="00F9345A" w:rsidRDefault="00F9345A" w:rsidP="00F9345A">
      <w:pPr>
        <w:spacing w:line="500" w:lineRule="exact"/>
        <w:ind w:firstLineChars="200" w:firstLine="560"/>
        <w:rPr>
          <w:rFonts w:ascii="MS Gothic" w:eastAsia="MS Gothic" w:hAnsi="MS Gothic" w:hint="eastAsia"/>
          <w:sz w:val="28"/>
          <w:lang w:eastAsia="ja-JP"/>
        </w:rPr>
      </w:pPr>
      <w:r>
        <w:rPr>
          <w:rFonts w:ascii="MS Gothic" w:eastAsia="MS Gothic" w:hAnsi="MS Gothic" w:hint="eastAsia"/>
          <w:sz w:val="28"/>
          <w:lang w:eastAsia="ja-JP"/>
        </w:rPr>
        <w:t>パック旅行は目的地までの往復の交通や宿泊や観光などがすべて決められているので、たいへん便利だが、団体旅行をしなければならない。もっとゆっくりみたいなと思うようなところでも、きめられてスケジュールにしばられる。</w:t>
      </w:r>
    </w:p>
    <w:p w:rsidR="00F9345A" w:rsidRDefault="00F9345A" w:rsidP="00F9345A">
      <w:pPr>
        <w:spacing w:line="500" w:lineRule="exact"/>
        <w:ind w:firstLineChars="200" w:firstLine="560"/>
        <w:rPr>
          <w:rFonts w:ascii="MS Gothic" w:eastAsia="MS Gothic" w:hAnsi="MS Gothic" w:hint="eastAsia"/>
          <w:sz w:val="28"/>
          <w:lang w:eastAsia="ja-JP"/>
        </w:rPr>
      </w:pPr>
      <w:r>
        <w:rPr>
          <w:rFonts w:ascii="MS Gothic" w:eastAsia="MS Gothic" w:hAnsi="MS Gothic" w:hint="eastAsia"/>
          <w:sz w:val="28"/>
          <w:lang w:eastAsia="ja-JP"/>
        </w:rPr>
        <w:t>その点、フリーツアーは往復の交通手段と宿泊先が決められるだけで、それ以外は自由だ。ただフリーツアーで注意しなければならない点がある。一度ツアー料金を払ってしまったら、往復の飛行機やホテルは変えられないし、キャンセルする場合は出発日の三週間もキャンセル料を取られてしまう。自分なりの計画をキチンと立てて、自由な旅行を楽しもう。</w:t>
      </w:r>
    </w:p>
    <w:p w:rsidR="00F9345A" w:rsidRDefault="00F9345A" w:rsidP="00F9345A">
      <w:pPr>
        <w:spacing w:line="500" w:lineRule="exact"/>
        <w:rPr>
          <w:rFonts w:ascii="MS Gothic" w:eastAsia="MS Gothic" w:hAnsi="MS Gothic" w:hint="eastAsia"/>
          <w:sz w:val="28"/>
          <w:lang w:eastAsia="ja-JP"/>
        </w:rPr>
      </w:pPr>
    </w:p>
    <w:p w:rsidR="00F9345A" w:rsidRDefault="00F9345A" w:rsidP="00F9345A">
      <w:pPr>
        <w:spacing w:line="500" w:lineRule="exact"/>
        <w:rPr>
          <w:rFonts w:ascii="MS Gothic" w:eastAsia="MS Gothic" w:hAnsi="MS Gothic" w:hint="eastAsia"/>
          <w:b/>
          <w:sz w:val="28"/>
          <w:lang w:eastAsia="ja-JP"/>
        </w:rPr>
      </w:pPr>
      <w:r>
        <w:rPr>
          <w:rFonts w:ascii="MS Gothic" w:eastAsia="MS Gothic" w:hAnsi="MS Gothic" w:hint="eastAsia"/>
          <w:b/>
          <w:sz w:val="28"/>
          <w:lang w:eastAsia="ja-JP"/>
        </w:rPr>
        <w:t>問1パツク旅行のいい点はどんなところだと言っていますか。</w:t>
      </w:r>
    </w:p>
    <w:p w:rsidR="00F9345A" w:rsidRDefault="00F9345A" w:rsidP="00F9345A">
      <w:pPr>
        <w:spacing w:line="500" w:lineRule="exact"/>
        <w:rPr>
          <w:rFonts w:ascii="MS Gothic" w:eastAsia="MS Gothic" w:hAnsi="MS Gothic" w:hint="eastAsia"/>
          <w:sz w:val="28"/>
          <w:lang w:eastAsia="ja-JP"/>
        </w:rPr>
      </w:pPr>
      <w:r>
        <w:rPr>
          <w:rFonts w:ascii="MS Gothic" w:eastAsia="MS Gothic" w:hAnsi="MS Gothic" w:hint="eastAsia"/>
          <w:sz w:val="28"/>
          <w:lang w:eastAsia="ja-JP"/>
        </w:rPr>
        <w:t>1  交通手段、宿泊失、予定などを自分で決めなくてもいいこと</w:t>
      </w:r>
    </w:p>
    <w:p w:rsidR="00F9345A" w:rsidRDefault="00F9345A" w:rsidP="00F9345A">
      <w:pPr>
        <w:spacing w:line="500" w:lineRule="exact"/>
        <w:rPr>
          <w:rFonts w:ascii="MS Gothic" w:eastAsia="MS Gothic" w:hAnsi="MS Gothic" w:hint="eastAsia"/>
          <w:sz w:val="28"/>
          <w:lang w:eastAsia="ja-JP"/>
        </w:rPr>
      </w:pPr>
      <w:r>
        <w:rPr>
          <w:rFonts w:ascii="MS Gothic" w:eastAsia="MS Gothic" w:hAnsi="MS Gothic" w:hint="eastAsia"/>
          <w:sz w:val="28"/>
          <w:lang w:eastAsia="ja-JP"/>
        </w:rPr>
        <w:t>2  ほかの旅行客といっしょに見て回れるので、友人が作れること</w:t>
      </w:r>
    </w:p>
    <w:p w:rsidR="00F9345A" w:rsidRDefault="00F9345A" w:rsidP="00F9345A">
      <w:pPr>
        <w:spacing w:line="500" w:lineRule="exact"/>
        <w:rPr>
          <w:rFonts w:ascii="MS Gothic" w:eastAsia="MS Gothic" w:hAnsi="MS Gothic" w:hint="eastAsia"/>
          <w:sz w:val="28"/>
          <w:lang w:eastAsia="ja-JP"/>
        </w:rPr>
      </w:pPr>
      <w:r>
        <w:rPr>
          <w:rFonts w:ascii="MS Gothic" w:eastAsia="MS Gothic" w:hAnsi="MS Gothic" w:hint="eastAsia"/>
          <w:sz w:val="28"/>
          <w:lang w:eastAsia="ja-JP"/>
        </w:rPr>
        <w:t>3  ガイドがいっしょに行ってくれるので、詳しい説明が開けること</w:t>
      </w:r>
    </w:p>
    <w:p w:rsidR="00F9345A" w:rsidRDefault="00F9345A" w:rsidP="00F9345A">
      <w:pPr>
        <w:spacing w:line="500" w:lineRule="exact"/>
        <w:rPr>
          <w:rFonts w:ascii="MS Gothic" w:eastAsia="MS Gothic" w:hAnsi="MS Gothic" w:hint="eastAsia"/>
          <w:sz w:val="28"/>
          <w:lang w:eastAsia="ja-JP"/>
        </w:rPr>
      </w:pPr>
      <w:r>
        <w:rPr>
          <w:rFonts w:ascii="MS Gothic" w:eastAsia="MS Gothic" w:hAnsi="MS Gothic" w:hint="eastAsia"/>
          <w:sz w:val="28"/>
          <w:lang w:eastAsia="ja-JP"/>
        </w:rPr>
        <w:t>4  ゆっくり見たい時には、時間をのばしてゆっくり見られること</w:t>
      </w:r>
    </w:p>
    <w:p w:rsidR="00F9345A" w:rsidRDefault="00F9345A" w:rsidP="00F9345A">
      <w:pPr>
        <w:spacing w:line="500" w:lineRule="exact"/>
        <w:rPr>
          <w:rFonts w:ascii="MS Gothic" w:eastAsia="MS Gothic" w:hAnsi="MS Gothic" w:hint="eastAsia"/>
          <w:sz w:val="28"/>
          <w:lang w:eastAsia="ja-JP"/>
        </w:rPr>
      </w:pPr>
    </w:p>
    <w:p w:rsidR="00F9345A" w:rsidRDefault="00F9345A" w:rsidP="00F9345A">
      <w:pPr>
        <w:spacing w:line="500" w:lineRule="exact"/>
        <w:jc w:val="center"/>
        <w:rPr>
          <w:rFonts w:ascii="MS Gothic" w:eastAsia="MS Gothic" w:hAnsi="MS Gothic" w:cs="MS Mincho" w:hint="eastAsia"/>
          <w:sz w:val="28"/>
          <w:szCs w:val="28"/>
          <w:lang w:eastAsia="ja-JP"/>
        </w:rPr>
      </w:pPr>
      <w:r>
        <w:rPr>
          <w:rFonts w:ascii="MS Gothic" w:eastAsia="MS Gothic" w:hAnsi="MS Gothic" w:cs="MS Mincho" w:hint="eastAsia"/>
          <w:sz w:val="28"/>
          <w:szCs w:val="28"/>
          <w:lang w:eastAsia="ja-JP"/>
        </w:rPr>
        <w:lastRenderedPageBreak/>
        <w:t>（二）</w:t>
      </w:r>
    </w:p>
    <w:p w:rsidR="00F9345A" w:rsidRDefault="00F9345A" w:rsidP="00F9345A">
      <w:pPr>
        <w:spacing w:line="500" w:lineRule="exact"/>
        <w:ind w:firstLineChars="200" w:firstLine="560"/>
        <w:rPr>
          <w:rFonts w:ascii="MS Gothic" w:eastAsia="MS Gothic" w:hAnsi="MS Gothic" w:cs="宋体" w:hint="eastAsia"/>
          <w:sz w:val="28"/>
          <w:szCs w:val="28"/>
          <w:lang w:eastAsia="ja-JP"/>
        </w:rPr>
      </w:pPr>
      <w:r>
        <w:rPr>
          <w:rFonts w:ascii="MS Gothic" w:eastAsia="MS Gothic" w:hAnsi="MS Gothic" w:cs="宋体" w:hint="eastAsia"/>
          <w:sz w:val="28"/>
          <w:szCs w:val="28"/>
          <w:lang w:eastAsia="ja-JP"/>
        </w:rPr>
        <w:t>平成１９年９月２５日に入社しました宮本紀子と申します。入社してからもうすぐ４ヶ月になりますが、まだまだ分からない事が多く、皆さんに教えて頂くばかりです。紙の業界は初めてで、日常生活で当たり前に使っている紙にこんなにたくさんの種類があることに驚きました。同じ纸でも、大きさや厚さや目の違いなど初めて知ったことばかりで、覚えることが多く不安でした。入社してからはまず、お客様の名前を覚えたり、注文受書の書き方を教えて頂きもした。そしてＦＡＸによる簡単な注文から書いていきました。１ヶ月たった頃からは、電話に出るようになりました。初めて聞く紙の名前や、私の知識では分からない事も多く、電話に出ることがとても怖くて不安でした、合わせて、経理の仕事も教えて頂きもした。経理の仕事も初めてで、お金を扱うという面でも毎日が緊張の連続でした。今もまだまだ紙の知識も足りず、忙しい中教えて頂くことが多くて、皆さんにご迷惑をお掛けしていることと思います。これから多くの事を覚えていって、早く皆さんの力になれるように頑張りますので、御指導よろしくお願いします。</w:t>
      </w:r>
    </w:p>
    <w:p w:rsidR="00F9345A" w:rsidRDefault="00F9345A" w:rsidP="00F9345A">
      <w:pPr>
        <w:spacing w:line="500" w:lineRule="exact"/>
        <w:rPr>
          <w:rFonts w:ascii="MS Gothic" w:eastAsia="MS Gothic" w:hAnsi="MS Gothic" w:cs="宋体" w:hint="eastAsia"/>
          <w:sz w:val="28"/>
          <w:szCs w:val="28"/>
          <w:lang w:eastAsia="ja-JP"/>
        </w:rPr>
      </w:pPr>
    </w:p>
    <w:p w:rsidR="00F9345A" w:rsidRDefault="00F9345A" w:rsidP="00F9345A">
      <w:pPr>
        <w:spacing w:line="500" w:lineRule="exact"/>
        <w:rPr>
          <w:rFonts w:ascii="MS Gothic" w:eastAsia="MS Gothic" w:hAnsi="MS Gothic" w:cs="宋体" w:hint="eastAsia"/>
          <w:sz w:val="28"/>
          <w:szCs w:val="28"/>
          <w:lang w:eastAsia="ja-JP"/>
        </w:rPr>
      </w:pPr>
      <w:r>
        <w:rPr>
          <w:rFonts w:ascii="MS Gothic" w:eastAsia="MS Gothic" w:hAnsi="MS Gothic" w:hint="eastAsia"/>
          <w:color w:val="000000"/>
          <w:sz w:val="28"/>
          <w:lang w:eastAsia="ja-JP"/>
        </w:rPr>
        <w:t>問1</w:t>
      </w:r>
      <w:r>
        <w:rPr>
          <w:rFonts w:ascii="MS Gothic" w:eastAsia="MS Gothic" w:hAnsi="MS Gothic" w:cs="宋体" w:hint="eastAsia"/>
          <w:sz w:val="28"/>
          <w:szCs w:val="28"/>
          <w:lang w:eastAsia="ja-JP"/>
        </w:rPr>
        <w:t>この人はどんな会社につとめているか。</w:t>
      </w:r>
    </w:p>
    <w:p w:rsidR="00F9345A" w:rsidRDefault="00F9345A" w:rsidP="00F9345A">
      <w:pPr>
        <w:spacing w:line="500" w:lineRule="exact"/>
        <w:rPr>
          <w:rFonts w:ascii="MS Gothic" w:eastAsia="MS Gothic" w:hAnsi="MS Gothic" w:cs="宋体" w:hint="eastAsia"/>
          <w:sz w:val="28"/>
          <w:szCs w:val="28"/>
          <w:lang w:eastAsia="ja-JP"/>
        </w:rPr>
      </w:pPr>
      <w:r>
        <w:rPr>
          <w:rFonts w:ascii="MS Gothic" w:eastAsia="MS Gothic" w:hAnsi="MS Gothic" w:cs="宋体" w:hint="eastAsia"/>
          <w:sz w:val="28"/>
          <w:szCs w:val="28"/>
          <w:lang w:eastAsia="ja-JP"/>
        </w:rPr>
        <w:t>１　　コールセンター　　　　２　　家庭主婦</w:t>
      </w:r>
    </w:p>
    <w:p w:rsidR="00F9345A" w:rsidRDefault="00F9345A" w:rsidP="00F9345A">
      <w:pPr>
        <w:spacing w:line="500" w:lineRule="exact"/>
        <w:rPr>
          <w:rFonts w:ascii="MS Gothic" w:eastAsia="MS Gothic" w:hAnsi="MS Gothic" w:cs="宋体" w:hint="eastAsia"/>
          <w:sz w:val="28"/>
          <w:szCs w:val="28"/>
          <w:lang w:eastAsia="ja-JP"/>
        </w:rPr>
      </w:pPr>
      <w:r>
        <w:rPr>
          <w:rFonts w:ascii="MS Gothic" w:eastAsia="MS Gothic" w:hAnsi="MS Gothic" w:cs="宋体" w:hint="eastAsia"/>
          <w:sz w:val="28"/>
          <w:szCs w:val="28"/>
          <w:lang w:eastAsia="ja-JP"/>
        </w:rPr>
        <w:t>３　　印刷用紙の販売会社　　４　　会計事務局</w:t>
      </w:r>
    </w:p>
    <w:p w:rsidR="00F9345A" w:rsidRDefault="00F9345A" w:rsidP="00F9345A">
      <w:pPr>
        <w:spacing w:line="500" w:lineRule="exact"/>
        <w:rPr>
          <w:rFonts w:ascii="MS Gothic" w:eastAsia="MS Gothic" w:hAnsi="MS Gothic" w:cs="宋体" w:hint="eastAsia"/>
          <w:sz w:val="28"/>
          <w:szCs w:val="28"/>
          <w:lang w:eastAsia="ja-JP"/>
        </w:rPr>
      </w:pPr>
    </w:p>
    <w:p w:rsidR="00F9345A" w:rsidRDefault="00F9345A" w:rsidP="00F9345A">
      <w:pPr>
        <w:spacing w:line="500" w:lineRule="exact"/>
        <w:rPr>
          <w:rFonts w:ascii="MS Gothic" w:eastAsia="MS Gothic" w:hAnsi="MS Gothic" w:cs="宋体" w:hint="eastAsia"/>
          <w:sz w:val="28"/>
          <w:szCs w:val="28"/>
          <w:lang w:eastAsia="ja-JP"/>
        </w:rPr>
      </w:pPr>
      <w:r>
        <w:rPr>
          <w:rFonts w:ascii="MS Gothic" w:eastAsia="MS Gothic" w:hAnsi="MS Gothic" w:hint="eastAsia"/>
          <w:color w:val="000000"/>
          <w:sz w:val="28"/>
          <w:lang w:eastAsia="ja-JP"/>
        </w:rPr>
        <w:t>問2</w:t>
      </w:r>
      <w:r>
        <w:rPr>
          <w:rFonts w:ascii="MS Gothic" w:eastAsia="MS Gothic" w:hAnsi="MS Gothic" w:cs="宋体" w:hint="eastAsia"/>
          <w:sz w:val="28"/>
          <w:szCs w:val="28"/>
          <w:lang w:eastAsia="ja-JP"/>
        </w:rPr>
        <w:t>筆者はもっとも言いたいのは何か。</w:t>
      </w:r>
    </w:p>
    <w:p w:rsidR="00F9345A" w:rsidRDefault="00F9345A" w:rsidP="00F9345A">
      <w:pPr>
        <w:spacing w:line="500" w:lineRule="exact"/>
        <w:rPr>
          <w:rFonts w:ascii="MS Gothic" w:eastAsia="MS Gothic" w:hAnsi="MS Gothic" w:cs="宋体" w:hint="eastAsia"/>
          <w:sz w:val="28"/>
          <w:szCs w:val="28"/>
          <w:lang w:eastAsia="ja-JP"/>
        </w:rPr>
      </w:pPr>
      <w:r>
        <w:rPr>
          <w:rFonts w:ascii="MS Gothic" w:eastAsia="MS Gothic" w:hAnsi="MS Gothic" w:cs="宋体" w:hint="eastAsia"/>
          <w:sz w:val="28"/>
          <w:szCs w:val="28"/>
          <w:lang w:eastAsia="ja-JP"/>
        </w:rPr>
        <w:t>１　　皆さんの指導に感謝の気持ちを込めている。</w:t>
      </w:r>
    </w:p>
    <w:p w:rsidR="00F9345A" w:rsidRDefault="00F9345A" w:rsidP="00F9345A">
      <w:pPr>
        <w:spacing w:line="500" w:lineRule="exact"/>
        <w:rPr>
          <w:rFonts w:ascii="MS Gothic" w:eastAsia="MS Gothic" w:hAnsi="MS Gothic" w:cs="宋体" w:hint="eastAsia"/>
          <w:sz w:val="28"/>
          <w:szCs w:val="28"/>
          <w:lang w:eastAsia="ja-JP"/>
        </w:rPr>
      </w:pPr>
      <w:r>
        <w:rPr>
          <w:rFonts w:ascii="MS Gothic" w:eastAsia="MS Gothic" w:hAnsi="MS Gothic" w:cs="宋体" w:hint="eastAsia"/>
          <w:sz w:val="28"/>
          <w:szCs w:val="28"/>
          <w:lang w:eastAsia="ja-JP"/>
        </w:rPr>
        <w:t>２　　この業界は初めてである。</w:t>
      </w:r>
    </w:p>
    <w:p w:rsidR="00F9345A" w:rsidRDefault="00F9345A" w:rsidP="00F9345A">
      <w:pPr>
        <w:spacing w:line="500" w:lineRule="exact"/>
        <w:rPr>
          <w:rFonts w:ascii="MS Gothic" w:eastAsia="MS Gothic" w:hAnsi="MS Gothic" w:cs="宋体" w:hint="eastAsia"/>
          <w:sz w:val="28"/>
          <w:szCs w:val="28"/>
          <w:lang w:eastAsia="ja-JP"/>
        </w:rPr>
      </w:pPr>
      <w:r>
        <w:rPr>
          <w:rFonts w:ascii="MS Gothic" w:eastAsia="MS Gothic" w:hAnsi="MS Gothic" w:cs="宋体" w:hint="eastAsia"/>
          <w:sz w:val="28"/>
          <w:szCs w:val="28"/>
          <w:lang w:eastAsia="ja-JP"/>
        </w:rPr>
        <w:t>３　　分からないことが多く、皆さんに迷惑をかけた。</w:t>
      </w:r>
    </w:p>
    <w:p w:rsidR="00F9345A" w:rsidRDefault="00F9345A" w:rsidP="00F9345A">
      <w:pPr>
        <w:spacing w:line="500" w:lineRule="exact"/>
        <w:rPr>
          <w:rFonts w:ascii="MS Gothic" w:eastAsia="MS Gothic" w:hAnsi="MS Gothic" w:cs="宋体" w:hint="eastAsia"/>
          <w:sz w:val="28"/>
          <w:szCs w:val="28"/>
          <w:lang w:eastAsia="ja-JP"/>
        </w:rPr>
      </w:pPr>
      <w:r>
        <w:rPr>
          <w:rFonts w:ascii="MS Gothic" w:eastAsia="MS Gothic" w:hAnsi="MS Gothic" w:cs="宋体" w:hint="eastAsia"/>
          <w:sz w:val="28"/>
          <w:szCs w:val="28"/>
          <w:lang w:eastAsia="ja-JP"/>
        </w:rPr>
        <w:t>４　　今は入社した時よりよくなってきた。</w:t>
      </w:r>
    </w:p>
    <w:p w:rsidR="00F9345A" w:rsidRDefault="00F9345A" w:rsidP="00F9345A">
      <w:pPr>
        <w:spacing w:line="500" w:lineRule="exact"/>
        <w:rPr>
          <w:rFonts w:ascii="MS Gothic" w:eastAsia="MS Gothic" w:hAnsi="MS Gothic" w:cs="宋体" w:hint="eastAsia"/>
          <w:sz w:val="28"/>
          <w:szCs w:val="28"/>
          <w:lang w:eastAsia="ja-JP"/>
        </w:rPr>
      </w:pPr>
    </w:p>
    <w:p w:rsidR="00F9345A" w:rsidRDefault="00F9345A" w:rsidP="00F9345A">
      <w:pPr>
        <w:spacing w:line="500" w:lineRule="exact"/>
        <w:jc w:val="center"/>
        <w:rPr>
          <w:rFonts w:ascii="MS Gothic" w:eastAsia="MS Gothic" w:hAnsi="MS Gothic" w:cs="MS Mincho" w:hint="eastAsia"/>
          <w:sz w:val="28"/>
          <w:szCs w:val="28"/>
          <w:lang w:eastAsia="ja-JP"/>
        </w:rPr>
      </w:pPr>
      <w:r>
        <w:rPr>
          <w:rFonts w:ascii="MS Gothic" w:eastAsia="MS Gothic" w:hAnsi="MS Gothic" w:cs="MS Mincho" w:hint="eastAsia"/>
          <w:sz w:val="28"/>
          <w:szCs w:val="28"/>
          <w:lang w:eastAsia="ja-JP"/>
        </w:rPr>
        <w:t>（三）</w:t>
      </w:r>
    </w:p>
    <w:p w:rsidR="00F9345A" w:rsidRDefault="00F9345A" w:rsidP="00F9345A">
      <w:pPr>
        <w:spacing w:line="500" w:lineRule="exact"/>
        <w:rPr>
          <w:rFonts w:ascii="MS Gothic" w:eastAsia="MS Gothic" w:hAnsi="MS Gothic" w:hint="eastAsia"/>
          <w:sz w:val="28"/>
          <w:lang w:eastAsia="ja-JP"/>
        </w:rPr>
      </w:pPr>
      <w:r>
        <w:rPr>
          <w:rFonts w:ascii="MS Gothic" w:eastAsia="MS Gothic" w:hAnsi="MS Gothic" w:hint="eastAsia"/>
          <w:sz w:val="28"/>
          <w:lang w:eastAsia="ja-JP"/>
        </w:rPr>
        <w:t>電話ではなすとき、なぜ「もしもし」というのでしょうか。答えは電話が初めて使われるようになったとき、これから何か言いますという気持ちで「申し上げます、申し上げます」といったそうです。それが短くなって、「もしもし」になったそうです。そして、電話で話すときには「もしもし」というのが普通になりました（</w:t>
      </w:r>
      <w:r>
        <w:rPr>
          <w:rFonts w:ascii="MS Mincho" w:eastAsia="MS Mincho" w:hAnsi="MS Mincho" w:hint="eastAsia"/>
          <w:sz w:val="28"/>
          <w:lang w:eastAsia="ja-JP"/>
        </w:rPr>
        <w:t>①</w:t>
      </w:r>
      <w:r>
        <w:rPr>
          <w:rFonts w:ascii="MS Gothic" w:eastAsia="MS Gothic" w:hAnsi="MS Gothic" w:hint="eastAsia"/>
          <w:sz w:val="28"/>
          <w:lang w:eastAsia="ja-JP"/>
        </w:rPr>
        <w:t>）、最近は</w:t>
      </w:r>
      <w:r>
        <w:rPr>
          <w:rFonts w:ascii="MS Mincho" w:eastAsia="MS Mincho" w:hAnsi="MS Mincho" w:hint="eastAsia"/>
          <w:sz w:val="28"/>
          <w:lang w:eastAsia="ja-JP"/>
        </w:rPr>
        <w:t>②</w:t>
      </w:r>
      <w:r>
        <w:rPr>
          <w:rFonts w:ascii="MS Gothic" w:eastAsia="MS Gothic" w:hAnsi="MS Gothic" w:hint="eastAsia"/>
          <w:sz w:val="28"/>
          <w:u w:val="single"/>
          <w:lang w:eastAsia="ja-JP"/>
        </w:rPr>
        <w:t>「もしもし」と言わないほうがいい</w:t>
      </w:r>
      <w:r>
        <w:rPr>
          <w:rFonts w:ascii="MS Gothic" w:eastAsia="MS Gothic" w:hAnsi="MS Gothic" w:hint="eastAsia"/>
          <w:sz w:val="28"/>
          <w:lang w:eastAsia="ja-JP"/>
        </w:rPr>
        <w:t>と考える人がふえてきました。      どのように電話すればいいのか。ちょっと考えてみましょう。例えば、電話がかかってきたとき、どう言えばいいでしょう。「はい、もしもし」と言っていませんか。そうすると、電話をかけた人は心配になって、「もしもし、00さんですか。」と言わなければなりません。また、あなたが電話をかけて、はじめに「もしもし」と言うと、その人も（</w:t>
      </w:r>
      <w:r>
        <w:rPr>
          <w:rFonts w:ascii="MS Mincho" w:eastAsia="MS Mincho" w:hAnsi="MS Mincho" w:hint="eastAsia"/>
          <w:sz w:val="28"/>
          <w:lang w:eastAsia="ja-JP"/>
        </w:rPr>
        <w:t>③</w:t>
      </w:r>
      <w:r>
        <w:rPr>
          <w:rFonts w:ascii="MS Gothic" w:eastAsia="MS Gothic" w:hAnsi="MS Gothic" w:hint="eastAsia"/>
          <w:sz w:val="28"/>
          <w:lang w:eastAsia="ja-JP"/>
        </w:rPr>
        <w:t>）でしょう。これでは、なかなか話が始まりません。「はい、00です。」と電話をとって、「00ですが」と電話をかけます。まず、名前を言うのがいいでしょう。これをするだけで、上手に話し始められます。</w:t>
      </w:r>
    </w:p>
    <w:p w:rsidR="00F9345A" w:rsidRDefault="00F9345A" w:rsidP="00F9345A">
      <w:pPr>
        <w:spacing w:line="500" w:lineRule="exact"/>
        <w:rPr>
          <w:rFonts w:ascii="MS Gothic" w:eastAsia="MS Gothic" w:hAnsi="MS Gothic" w:hint="eastAsia"/>
          <w:sz w:val="28"/>
          <w:lang w:eastAsia="ja-JP"/>
        </w:rPr>
      </w:pPr>
      <w:r>
        <w:rPr>
          <w:rFonts w:ascii="MS Gothic" w:eastAsia="MS Gothic" w:hAnsi="MS Gothic" w:hint="eastAsia"/>
          <w:sz w:val="28"/>
          <w:lang w:eastAsia="ja-JP"/>
        </w:rPr>
        <w:t xml:space="preserve">     「もしもし」など、あってもなくてもいいとお思いですか。でも、電話では、話している人を見ることができません。だから、</w:t>
      </w:r>
      <w:r>
        <w:rPr>
          <w:rFonts w:ascii="MS Mincho" w:eastAsia="MS Mincho" w:hAnsi="MS Mincho" w:hint="eastAsia"/>
          <w:sz w:val="28"/>
          <w:lang w:eastAsia="ja-JP"/>
        </w:rPr>
        <w:t>④</w:t>
      </w:r>
      <w:r>
        <w:rPr>
          <w:rFonts w:ascii="MS Gothic" w:eastAsia="MS Gothic" w:hAnsi="MS Gothic" w:hint="eastAsia"/>
          <w:sz w:val="28"/>
          <w:u w:val="single"/>
          <w:lang w:eastAsia="ja-JP"/>
        </w:rPr>
        <w:t>このようなこと</w:t>
      </w:r>
      <w:r>
        <w:rPr>
          <w:rFonts w:ascii="MS Gothic" w:eastAsia="MS Gothic" w:hAnsi="MS Gothic" w:hint="eastAsia"/>
          <w:sz w:val="28"/>
          <w:lang w:eastAsia="ja-JP"/>
        </w:rPr>
        <w:t>が大切なのです。学校を卒業して、会社で働き始めろ人に、「もしもし」と言わない練習をさせることもあるそうです。あなたも今日から「もしもし」と言わないようにしてください。と言いたいのですが、電話といっしょに生まれてきたのがこのことばです。声を聞けば、だれだかわかる人との電話では、これからも使いたいものです。</w:t>
      </w:r>
    </w:p>
    <w:p w:rsidR="00F9345A" w:rsidRDefault="00F9345A" w:rsidP="00F9345A">
      <w:pPr>
        <w:spacing w:line="500" w:lineRule="exact"/>
        <w:rPr>
          <w:rFonts w:ascii="MS Gothic" w:eastAsia="MS Gothic" w:hAnsi="MS Gothic" w:hint="eastAsia"/>
          <w:sz w:val="28"/>
          <w:lang w:eastAsia="ja-JP"/>
        </w:rPr>
      </w:pPr>
    </w:p>
    <w:p w:rsidR="00F9345A" w:rsidRDefault="00F9345A" w:rsidP="00F9345A">
      <w:pPr>
        <w:spacing w:line="500" w:lineRule="exact"/>
        <w:rPr>
          <w:rFonts w:ascii="MS Gothic" w:eastAsia="MS Gothic" w:hAnsi="MS Gothic" w:hint="eastAsia"/>
          <w:sz w:val="28"/>
          <w:lang w:eastAsia="ja-JP"/>
        </w:rPr>
      </w:pPr>
      <w:r>
        <w:rPr>
          <w:rFonts w:ascii="MS Gothic" w:eastAsia="MS Gothic" w:hAnsi="MS Gothic" w:hint="eastAsia"/>
          <w:sz w:val="28"/>
          <w:lang w:eastAsia="ja-JP"/>
        </w:rPr>
        <w:t xml:space="preserve">問1 ( </w:t>
      </w:r>
      <w:r>
        <w:rPr>
          <w:rFonts w:ascii="MS Mincho" w:eastAsia="MS Mincho" w:hAnsi="MS Mincho" w:hint="eastAsia"/>
          <w:sz w:val="28"/>
          <w:lang w:eastAsia="ja-JP"/>
        </w:rPr>
        <w:t>①</w:t>
      </w:r>
      <w:r>
        <w:rPr>
          <w:rFonts w:ascii="MS Gothic" w:eastAsia="MS Gothic" w:hAnsi="MS Gothic" w:hint="eastAsia"/>
          <w:sz w:val="28"/>
          <w:lang w:eastAsia="ja-JP"/>
        </w:rPr>
        <w:t xml:space="preserve"> )に何を入れますか。</w:t>
      </w:r>
    </w:p>
    <w:p w:rsidR="00F9345A" w:rsidRDefault="00F9345A" w:rsidP="00F9345A">
      <w:pPr>
        <w:spacing w:line="500" w:lineRule="exact"/>
        <w:rPr>
          <w:rFonts w:ascii="MS Gothic" w:eastAsia="MS Gothic" w:hAnsi="MS Gothic" w:hint="eastAsia"/>
          <w:sz w:val="28"/>
          <w:lang w:eastAsia="ja-JP"/>
        </w:rPr>
      </w:pPr>
      <w:r>
        <w:rPr>
          <w:rFonts w:ascii="MS Gothic" w:eastAsia="MS Gothic" w:hAnsi="MS Gothic" w:hint="eastAsia"/>
          <w:sz w:val="28"/>
          <w:lang w:eastAsia="ja-JP"/>
        </w:rPr>
        <w:lastRenderedPageBreak/>
        <w:t>1.ところも</w:t>
      </w:r>
    </w:p>
    <w:p w:rsidR="00F9345A" w:rsidRDefault="00F9345A" w:rsidP="00F9345A">
      <w:pPr>
        <w:spacing w:line="500" w:lineRule="exact"/>
        <w:rPr>
          <w:rFonts w:ascii="MS Gothic" w:eastAsia="MS Gothic" w:hAnsi="MS Gothic" w:hint="eastAsia"/>
          <w:sz w:val="28"/>
          <w:lang w:eastAsia="ja-JP"/>
        </w:rPr>
      </w:pPr>
      <w:r>
        <w:rPr>
          <w:rFonts w:ascii="MS Gothic" w:eastAsia="MS Gothic" w:hAnsi="MS Gothic" w:hint="eastAsia"/>
          <w:sz w:val="28"/>
          <w:lang w:eastAsia="ja-JP"/>
        </w:rPr>
        <w:t>2.それとも</w:t>
      </w:r>
    </w:p>
    <w:p w:rsidR="00F9345A" w:rsidRDefault="00F9345A" w:rsidP="00F9345A">
      <w:pPr>
        <w:spacing w:line="500" w:lineRule="exact"/>
        <w:rPr>
          <w:rFonts w:ascii="MS Gothic" w:eastAsia="MS Gothic" w:hAnsi="MS Gothic" w:hint="eastAsia"/>
          <w:sz w:val="28"/>
          <w:lang w:eastAsia="ja-JP"/>
        </w:rPr>
      </w:pPr>
      <w:r>
        <w:rPr>
          <w:rFonts w:ascii="MS Gothic" w:eastAsia="MS Gothic" w:hAnsi="MS Gothic" w:hint="eastAsia"/>
          <w:sz w:val="28"/>
          <w:lang w:eastAsia="ja-JP"/>
        </w:rPr>
        <w:t>3.例えば</w:t>
      </w:r>
    </w:p>
    <w:p w:rsidR="00F9345A" w:rsidRDefault="00F9345A" w:rsidP="00F9345A">
      <w:pPr>
        <w:spacing w:line="500" w:lineRule="exact"/>
        <w:rPr>
          <w:rFonts w:ascii="MS Gothic" w:eastAsia="MS Gothic" w:hAnsi="MS Gothic" w:hint="eastAsia"/>
          <w:sz w:val="28"/>
          <w:lang w:eastAsia="ja-JP"/>
        </w:rPr>
      </w:pPr>
      <w:r>
        <w:rPr>
          <w:rFonts w:ascii="MS Gothic" w:eastAsia="MS Gothic" w:hAnsi="MS Gothic" w:hint="eastAsia"/>
          <w:sz w:val="28"/>
          <w:lang w:eastAsia="ja-JP"/>
        </w:rPr>
        <w:t>4.ところが</w:t>
      </w:r>
    </w:p>
    <w:p w:rsidR="00F9345A" w:rsidRDefault="00F9345A" w:rsidP="00F9345A">
      <w:pPr>
        <w:spacing w:line="500" w:lineRule="exact"/>
        <w:rPr>
          <w:rFonts w:ascii="MS Gothic" w:eastAsia="MS Gothic" w:hAnsi="MS Gothic" w:hint="eastAsia"/>
          <w:sz w:val="28"/>
          <w:lang w:eastAsia="ja-JP"/>
        </w:rPr>
      </w:pPr>
    </w:p>
    <w:p w:rsidR="00F9345A" w:rsidRDefault="00F9345A" w:rsidP="00F9345A">
      <w:pPr>
        <w:spacing w:line="500" w:lineRule="exact"/>
        <w:rPr>
          <w:rFonts w:ascii="MS Gothic" w:eastAsia="MS Gothic" w:hAnsi="MS Gothic" w:hint="eastAsia"/>
          <w:sz w:val="28"/>
          <w:lang w:eastAsia="ja-JP"/>
        </w:rPr>
      </w:pPr>
      <w:r>
        <w:rPr>
          <w:rFonts w:ascii="MS Gothic" w:eastAsia="MS Gothic" w:hAnsi="MS Gothic" w:hint="eastAsia"/>
          <w:sz w:val="28"/>
          <w:lang w:eastAsia="ja-JP"/>
        </w:rPr>
        <w:t>問2なぜ</w:t>
      </w:r>
      <w:r>
        <w:rPr>
          <w:rFonts w:ascii="MS Mincho" w:eastAsia="MS Mincho" w:hAnsi="MS Mincho" w:hint="eastAsia"/>
          <w:sz w:val="28"/>
          <w:lang w:eastAsia="ja-JP"/>
        </w:rPr>
        <w:t>②</w:t>
      </w:r>
      <w:r>
        <w:rPr>
          <w:rFonts w:ascii="MS Mincho" w:hAnsi="MS Mincho" w:hint="eastAsia"/>
          <w:sz w:val="28"/>
          <w:lang w:eastAsia="ja-JP"/>
        </w:rPr>
        <w:t>【</w:t>
      </w:r>
      <w:r>
        <w:rPr>
          <w:rFonts w:ascii="MS Gothic" w:eastAsia="MS Gothic" w:hAnsi="MS Gothic" w:hint="eastAsia"/>
          <w:sz w:val="28"/>
          <w:lang w:eastAsia="ja-JP"/>
        </w:rPr>
        <w:t>「もしもし」と言わないほうかいい」</w:t>
      </w:r>
      <w:r>
        <w:rPr>
          <w:rFonts w:ascii="MS Gothic" w:hAnsi="MS Gothic" w:hint="eastAsia"/>
          <w:sz w:val="28"/>
          <w:lang w:eastAsia="ja-JP"/>
        </w:rPr>
        <w:t>】</w:t>
      </w:r>
      <w:r>
        <w:rPr>
          <w:rFonts w:ascii="MS Gothic" w:eastAsia="MS Gothic" w:hAnsi="MS Gothic" w:hint="eastAsia"/>
          <w:sz w:val="28"/>
          <w:lang w:eastAsia="ja-JP"/>
        </w:rPr>
        <w:t>のでしょうか。</w:t>
      </w:r>
    </w:p>
    <w:p w:rsidR="00F9345A" w:rsidRDefault="00F9345A" w:rsidP="00F9345A">
      <w:pPr>
        <w:spacing w:line="500" w:lineRule="exact"/>
        <w:rPr>
          <w:rFonts w:ascii="MS Gothic" w:eastAsia="MS Gothic" w:hAnsi="MS Gothic" w:hint="eastAsia"/>
          <w:sz w:val="28"/>
          <w:lang w:eastAsia="ja-JP"/>
        </w:rPr>
      </w:pPr>
      <w:r>
        <w:rPr>
          <w:rFonts w:ascii="MS Gothic" w:eastAsia="MS Gothic" w:hAnsi="MS Gothic" w:hint="eastAsia"/>
          <w:sz w:val="28"/>
          <w:lang w:eastAsia="ja-JP"/>
        </w:rPr>
        <w:t>1.「もしもし」は古い言い方だから。</w:t>
      </w:r>
    </w:p>
    <w:p w:rsidR="00F9345A" w:rsidRDefault="00F9345A" w:rsidP="00F9345A">
      <w:pPr>
        <w:spacing w:line="500" w:lineRule="exact"/>
        <w:rPr>
          <w:rFonts w:ascii="MS Gothic" w:eastAsia="MS Gothic" w:hAnsi="MS Gothic" w:hint="eastAsia"/>
          <w:sz w:val="28"/>
          <w:lang w:eastAsia="ja-JP"/>
        </w:rPr>
      </w:pPr>
      <w:r>
        <w:rPr>
          <w:rFonts w:ascii="MS Gothic" w:eastAsia="MS Gothic" w:hAnsi="MS Gothic" w:hint="eastAsia"/>
          <w:sz w:val="28"/>
          <w:lang w:eastAsia="ja-JP"/>
        </w:rPr>
        <w:t>2.「もしもし」と言う代わりに、名前をいったほうがいいから。</w:t>
      </w:r>
    </w:p>
    <w:p w:rsidR="00F9345A" w:rsidRDefault="00F9345A" w:rsidP="00F9345A">
      <w:pPr>
        <w:spacing w:line="500" w:lineRule="exact"/>
        <w:rPr>
          <w:rFonts w:ascii="MS Gothic" w:eastAsia="MS Gothic" w:hAnsi="MS Gothic" w:hint="eastAsia"/>
          <w:sz w:val="28"/>
          <w:lang w:eastAsia="ja-JP"/>
        </w:rPr>
      </w:pPr>
      <w:r>
        <w:rPr>
          <w:rFonts w:ascii="MS Gothic" w:eastAsia="MS Gothic" w:hAnsi="MS Gothic" w:hint="eastAsia"/>
          <w:sz w:val="28"/>
          <w:lang w:eastAsia="ja-JP"/>
        </w:rPr>
        <w:t>3.会社で電話をするするときは「もしもし」を言わないから</w:t>
      </w:r>
    </w:p>
    <w:p w:rsidR="00F9345A" w:rsidRDefault="00F9345A" w:rsidP="00F9345A">
      <w:pPr>
        <w:spacing w:line="500" w:lineRule="exact"/>
        <w:rPr>
          <w:rFonts w:ascii="MS Gothic" w:eastAsia="MS Gothic" w:hAnsi="MS Gothic" w:hint="eastAsia"/>
          <w:sz w:val="28"/>
          <w:lang w:eastAsia="ja-JP"/>
        </w:rPr>
      </w:pPr>
      <w:r>
        <w:rPr>
          <w:rFonts w:ascii="MS Gothic" w:eastAsia="MS Gothic" w:hAnsi="MS Gothic" w:hint="eastAsia"/>
          <w:sz w:val="28"/>
          <w:lang w:eastAsia="ja-JP"/>
        </w:rPr>
        <w:t>4.何も言わないほうがいいから</w:t>
      </w:r>
    </w:p>
    <w:p w:rsidR="00F9345A" w:rsidRDefault="00F9345A" w:rsidP="00F9345A">
      <w:pPr>
        <w:spacing w:line="500" w:lineRule="exact"/>
        <w:rPr>
          <w:rFonts w:ascii="MS Gothic" w:eastAsia="MS Gothic" w:hAnsi="MS Gothic" w:hint="eastAsia"/>
          <w:sz w:val="28"/>
          <w:lang w:eastAsia="ja-JP"/>
        </w:rPr>
      </w:pPr>
    </w:p>
    <w:p w:rsidR="00F9345A" w:rsidRDefault="00F9345A" w:rsidP="00F9345A">
      <w:pPr>
        <w:spacing w:line="500" w:lineRule="exact"/>
        <w:rPr>
          <w:rFonts w:ascii="MS Gothic" w:eastAsia="MS Gothic" w:hAnsi="MS Gothic" w:hint="eastAsia"/>
          <w:sz w:val="28"/>
          <w:lang w:eastAsia="ja-JP"/>
        </w:rPr>
      </w:pPr>
      <w:r>
        <w:rPr>
          <w:rFonts w:ascii="MS Gothic" w:eastAsia="MS Gothic" w:hAnsi="MS Gothic" w:hint="eastAsia"/>
          <w:sz w:val="28"/>
          <w:lang w:eastAsia="ja-JP"/>
        </w:rPr>
        <w:t xml:space="preserve">問3.（　</w:t>
      </w:r>
      <w:r>
        <w:rPr>
          <w:rFonts w:ascii="MS Mincho" w:eastAsia="MS Mincho" w:hAnsi="MS Mincho" w:hint="eastAsia"/>
          <w:sz w:val="28"/>
          <w:lang w:eastAsia="ja-JP"/>
        </w:rPr>
        <w:t>③</w:t>
      </w:r>
      <w:r>
        <w:rPr>
          <w:rFonts w:ascii="MS Gothic" w:eastAsia="MS Gothic" w:hAnsi="MS Gothic" w:hint="eastAsia"/>
          <w:sz w:val="28"/>
          <w:lang w:eastAsia="ja-JP"/>
        </w:rPr>
        <w:t xml:space="preserve">　）に何を入れますか</w:t>
      </w:r>
    </w:p>
    <w:p w:rsidR="00F9345A" w:rsidRDefault="00F9345A" w:rsidP="00F9345A">
      <w:pPr>
        <w:spacing w:line="500" w:lineRule="exact"/>
        <w:rPr>
          <w:rFonts w:ascii="MS Gothic" w:eastAsia="MS Gothic" w:hAnsi="MS Gothic" w:hint="eastAsia"/>
          <w:sz w:val="28"/>
          <w:lang w:eastAsia="ja-JP"/>
        </w:rPr>
      </w:pPr>
      <w:r>
        <w:rPr>
          <w:rFonts w:ascii="MS Gothic" w:eastAsia="MS Gothic" w:hAnsi="MS Gothic" w:hint="eastAsia"/>
          <w:sz w:val="28"/>
          <w:lang w:eastAsia="ja-JP"/>
        </w:rPr>
        <w:t>1.「もしもし」と言わなければならない。</w:t>
      </w:r>
    </w:p>
    <w:p w:rsidR="00F9345A" w:rsidRDefault="00F9345A" w:rsidP="00F9345A">
      <w:pPr>
        <w:spacing w:line="500" w:lineRule="exact"/>
        <w:rPr>
          <w:rFonts w:ascii="MS Gothic" w:eastAsia="MS Gothic" w:hAnsi="MS Gothic" w:hint="eastAsia"/>
          <w:sz w:val="28"/>
          <w:lang w:eastAsia="ja-JP"/>
        </w:rPr>
      </w:pPr>
      <w:r>
        <w:rPr>
          <w:rFonts w:ascii="MS Gothic" w:eastAsia="MS Gothic" w:hAnsi="MS Gothic" w:hint="eastAsia"/>
          <w:sz w:val="28"/>
          <w:lang w:eastAsia="ja-JP"/>
        </w:rPr>
        <w:t>2.「もしもし」と言わないほうがいい。</w:t>
      </w:r>
    </w:p>
    <w:p w:rsidR="00F9345A" w:rsidRDefault="00F9345A" w:rsidP="00F9345A">
      <w:pPr>
        <w:spacing w:line="500" w:lineRule="exact"/>
        <w:rPr>
          <w:rFonts w:ascii="MS Gothic" w:eastAsia="MS Gothic" w:hAnsi="MS Gothic" w:hint="eastAsia"/>
          <w:sz w:val="28"/>
          <w:lang w:eastAsia="ja-JP"/>
        </w:rPr>
      </w:pPr>
      <w:r>
        <w:rPr>
          <w:rFonts w:ascii="MS Gothic" w:eastAsia="MS Gothic" w:hAnsi="MS Gothic" w:hint="eastAsia"/>
          <w:sz w:val="28"/>
          <w:lang w:eastAsia="ja-JP"/>
        </w:rPr>
        <w:t>3.名前を言うのがいい。</w:t>
      </w:r>
    </w:p>
    <w:p w:rsidR="00F9345A" w:rsidRDefault="00F9345A" w:rsidP="00F9345A">
      <w:pPr>
        <w:spacing w:line="500" w:lineRule="exact"/>
        <w:rPr>
          <w:rFonts w:ascii="MS Gothic" w:eastAsia="MS Gothic" w:hAnsi="MS Gothic" w:hint="eastAsia"/>
          <w:sz w:val="28"/>
          <w:lang w:eastAsia="ja-JP"/>
        </w:rPr>
      </w:pPr>
      <w:r>
        <w:rPr>
          <w:rFonts w:ascii="MS Gothic" w:eastAsia="MS Gothic" w:hAnsi="MS Gothic" w:hint="eastAsia"/>
          <w:sz w:val="28"/>
          <w:lang w:eastAsia="ja-JP"/>
        </w:rPr>
        <w:t>4.上手に話し始められる。</w:t>
      </w:r>
    </w:p>
    <w:p w:rsidR="00F9345A" w:rsidRDefault="00F9345A" w:rsidP="00F9345A">
      <w:pPr>
        <w:spacing w:line="500" w:lineRule="exact"/>
        <w:rPr>
          <w:rFonts w:ascii="MS Gothic" w:eastAsia="MS Gothic" w:hAnsi="MS Gothic" w:hint="eastAsia"/>
          <w:sz w:val="28"/>
          <w:lang w:eastAsia="ja-JP"/>
        </w:rPr>
      </w:pPr>
    </w:p>
    <w:p w:rsidR="00F9345A" w:rsidRDefault="00F9345A" w:rsidP="00F9345A">
      <w:pPr>
        <w:spacing w:line="500" w:lineRule="exact"/>
        <w:rPr>
          <w:rFonts w:ascii="MS Gothic" w:eastAsia="MS Gothic" w:hAnsi="MS Gothic" w:hint="eastAsia"/>
          <w:sz w:val="28"/>
          <w:lang w:eastAsia="ja-JP"/>
        </w:rPr>
      </w:pPr>
      <w:r>
        <w:rPr>
          <w:rFonts w:ascii="MS Gothic" w:eastAsia="MS Gothic" w:hAnsi="MS Gothic" w:hint="eastAsia"/>
          <w:sz w:val="28"/>
          <w:lang w:eastAsia="ja-JP"/>
        </w:rPr>
        <w:t>問4.</w:t>
      </w:r>
      <w:r>
        <w:rPr>
          <w:rFonts w:ascii="MS Mincho" w:eastAsia="MS Mincho" w:hAnsi="MS Mincho" w:hint="eastAsia"/>
          <w:sz w:val="28"/>
          <w:lang w:eastAsia="ja-JP"/>
        </w:rPr>
        <w:t>④</w:t>
      </w:r>
      <w:r>
        <w:rPr>
          <w:rFonts w:ascii="MS Gothic" w:eastAsia="MS Gothic" w:hAnsi="MS Gothic" w:hint="eastAsia"/>
          <w:sz w:val="28"/>
          <w:lang w:eastAsia="ja-JP"/>
        </w:rPr>
        <w:t>（このようなこと）と何ですか</w:t>
      </w:r>
    </w:p>
    <w:p w:rsidR="00F9345A" w:rsidRDefault="00F9345A" w:rsidP="00F9345A">
      <w:pPr>
        <w:spacing w:line="500" w:lineRule="exact"/>
        <w:rPr>
          <w:rFonts w:ascii="MS Gothic" w:eastAsia="MS Gothic" w:hAnsi="MS Gothic" w:hint="eastAsia"/>
          <w:sz w:val="28"/>
          <w:lang w:eastAsia="ja-JP"/>
        </w:rPr>
      </w:pPr>
      <w:r>
        <w:rPr>
          <w:rFonts w:ascii="MS Gothic" w:eastAsia="MS Gothic" w:hAnsi="MS Gothic" w:hint="eastAsia"/>
          <w:sz w:val="28"/>
          <w:lang w:eastAsia="ja-JP"/>
        </w:rPr>
        <w:t>1.話している人を見られないこと。</w:t>
      </w:r>
    </w:p>
    <w:p w:rsidR="00F9345A" w:rsidRDefault="00F9345A" w:rsidP="00F9345A">
      <w:pPr>
        <w:spacing w:line="500" w:lineRule="exact"/>
        <w:rPr>
          <w:rFonts w:ascii="MS Gothic" w:eastAsia="MS Gothic" w:hAnsi="MS Gothic" w:hint="eastAsia"/>
          <w:sz w:val="28"/>
          <w:lang w:eastAsia="ja-JP"/>
        </w:rPr>
      </w:pPr>
      <w:r>
        <w:rPr>
          <w:rFonts w:ascii="MS Gothic" w:eastAsia="MS Gothic" w:hAnsi="MS Gothic" w:hint="eastAsia"/>
          <w:sz w:val="28"/>
          <w:lang w:eastAsia="ja-JP"/>
        </w:rPr>
        <w:t>2.電話をよく使うこと。</w:t>
      </w:r>
    </w:p>
    <w:p w:rsidR="00F9345A" w:rsidRDefault="00F9345A" w:rsidP="00F9345A">
      <w:pPr>
        <w:spacing w:line="500" w:lineRule="exact"/>
        <w:rPr>
          <w:rFonts w:ascii="MS Gothic" w:eastAsia="MS Gothic" w:hAnsi="MS Gothic" w:hint="eastAsia"/>
          <w:sz w:val="28"/>
          <w:lang w:eastAsia="ja-JP"/>
        </w:rPr>
      </w:pPr>
      <w:r>
        <w:rPr>
          <w:rFonts w:ascii="MS Gothic" w:eastAsia="MS Gothic" w:hAnsi="MS Gothic" w:hint="eastAsia"/>
          <w:sz w:val="28"/>
          <w:lang w:eastAsia="ja-JP"/>
        </w:rPr>
        <w:t>3.声をよく聞くこと。</w:t>
      </w:r>
    </w:p>
    <w:p w:rsidR="00F9345A" w:rsidRDefault="00F9345A" w:rsidP="00F9345A">
      <w:pPr>
        <w:spacing w:line="500" w:lineRule="exact"/>
        <w:rPr>
          <w:rFonts w:ascii="MS Gothic" w:eastAsia="MS Gothic" w:hAnsi="MS Gothic" w:hint="eastAsia"/>
          <w:sz w:val="28"/>
          <w:lang w:eastAsia="ja-JP"/>
        </w:rPr>
      </w:pPr>
      <w:r>
        <w:rPr>
          <w:rFonts w:ascii="MS Gothic" w:eastAsia="MS Gothic" w:hAnsi="MS Gothic" w:hint="eastAsia"/>
          <w:sz w:val="28"/>
          <w:lang w:eastAsia="ja-JP"/>
        </w:rPr>
        <w:t>4.電話では、はじめに名前を言うこと。</w:t>
      </w:r>
    </w:p>
    <w:p w:rsidR="00F9345A" w:rsidRDefault="00F9345A"/>
    <w:sectPr w:rsidR="00F9345A" w:rsidSect="009953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Garamond">
    <w:charset w:val="00"/>
    <w:family w:val="roman"/>
    <w:pitch w:val="default"/>
    <w:sig w:usb0="00000287" w:usb1="00000000" w:usb2="00000000" w:usb3="00000000" w:csb0="0000009F" w:csb1="DFD7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00000000"/>
    <w:lvl w:ilvl="0">
      <w:start w:val="1"/>
      <w:numFmt w:val="decimalFullWidth"/>
      <w:suff w:val="nothing"/>
      <w:lvlText w:val="%1、"/>
      <w:lvlJc w:val="left"/>
    </w:lvl>
  </w:abstractNum>
  <w:abstractNum w:abstractNumId="1">
    <w:nsid w:val="00000003"/>
    <w:multiLevelType w:val="singleLevel"/>
    <w:tmpl w:val="00000003"/>
    <w:lvl w:ilvl="0">
      <w:start w:val="7"/>
      <w:numFmt w:val="decimalFullWidth"/>
      <w:suff w:val="nothing"/>
      <w:lvlText w:val="%1、"/>
      <w:lvlJc w:val="left"/>
    </w:lvl>
  </w:abstractNum>
  <w:abstractNum w:abstractNumId="2">
    <w:nsid w:val="00000004"/>
    <w:multiLevelType w:val="singleLevel"/>
    <w:tmpl w:val="00000004"/>
    <w:lvl w:ilvl="0">
      <w:start w:val="14"/>
      <w:numFmt w:val="decimalFullWidth"/>
      <w:suff w:val="nothing"/>
      <w:lvlText w:val="%1、"/>
      <w:lvlJc w:val="left"/>
    </w:lvl>
  </w:abstractNum>
  <w:abstractNum w:abstractNumId="3">
    <w:nsid w:val="0000000F"/>
    <w:multiLevelType w:val="singleLevel"/>
    <w:tmpl w:val="0000000F"/>
    <w:lvl w:ilvl="0">
      <w:start w:val="1"/>
      <w:numFmt w:val="decimalFullWidth"/>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345A"/>
    <w:rsid w:val="009953A5"/>
    <w:rsid w:val="00F934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45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5">
    <w:name w:val="Font Style15"/>
    <w:basedOn w:val="a0"/>
    <w:rsid w:val="00F9345A"/>
    <w:rPr>
      <w:rFonts w:ascii="Garamond" w:hAnsi="Garamond" w:cs="Garamond"/>
      <w:sz w:val="20"/>
      <w:szCs w:val="20"/>
    </w:rPr>
  </w:style>
  <w:style w:type="character" w:customStyle="1" w:styleId="FontStyle12">
    <w:name w:val="Font Style12"/>
    <w:basedOn w:val="a0"/>
    <w:rsid w:val="00F9345A"/>
    <w:rPr>
      <w:rFonts w:ascii="宋体" w:eastAsia="宋体" w:cs="宋体"/>
      <w:b/>
      <w:bCs/>
      <w:sz w:val="18"/>
      <w:szCs w:val="18"/>
    </w:rPr>
  </w:style>
  <w:style w:type="paragraph" w:customStyle="1" w:styleId="Style4">
    <w:name w:val="Style4"/>
    <w:basedOn w:val="a"/>
    <w:rsid w:val="00F9345A"/>
    <w:pPr>
      <w:spacing w:line="576" w:lineRule="exact"/>
      <w:ind w:firstLine="137"/>
    </w:pPr>
  </w:style>
  <w:style w:type="paragraph" w:customStyle="1" w:styleId="Style3">
    <w:name w:val="Style3"/>
    <w:basedOn w:val="a"/>
    <w:rsid w:val="00F9345A"/>
    <w:pPr>
      <w:spacing w:line="302" w:lineRule="exact"/>
    </w:pPr>
  </w:style>
  <w:style w:type="paragraph" w:customStyle="1" w:styleId="Style7">
    <w:name w:val="Style7"/>
    <w:basedOn w:val="a"/>
    <w:rsid w:val="00F9345A"/>
  </w:style>
  <w:style w:type="paragraph" w:customStyle="1" w:styleId="Style5">
    <w:name w:val="Style5"/>
    <w:basedOn w:val="a"/>
    <w:rsid w:val="00F9345A"/>
    <w:pPr>
      <w:spacing w:line="310" w:lineRule="exact"/>
      <w:ind w:firstLine="367"/>
    </w:pPr>
  </w:style>
  <w:style w:type="paragraph" w:customStyle="1" w:styleId="Style6">
    <w:name w:val="Style6"/>
    <w:basedOn w:val="a"/>
    <w:rsid w:val="00F9345A"/>
    <w:pPr>
      <w:spacing w:line="292" w:lineRule="exact"/>
      <w:ind w:firstLine="230"/>
    </w:pPr>
  </w:style>
  <w:style w:type="character" w:customStyle="1" w:styleId="FontStyle18">
    <w:name w:val="Font Style18"/>
    <w:basedOn w:val="a0"/>
    <w:rsid w:val="00F9345A"/>
    <w:rPr>
      <w:rFonts w:ascii="Constantia" w:hAnsi="Constantia" w:cs="Constantia"/>
      <w:sz w:val="34"/>
      <w:szCs w:val="34"/>
    </w:rPr>
  </w:style>
  <w:style w:type="character" w:customStyle="1" w:styleId="FontStyle17">
    <w:name w:val="Font Style17"/>
    <w:basedOn w:val="a0"/>
    <w:rsid w:val="00F9345A"/>
    <w:rPr>
      <w:rFonts w:ascii="宋体" w:eastAsia="宋体" w:cs="宋体"/>
      <w:b/>
      <w:bCs/>
      <w:spacing w:val="-10"/>
      <w:sz w:val="14"/>
      <w:szCs w:val="14"/>
    </w:rPr>
  </w:style>
  <w:style w:type="character" w:customStyle="1" w:styleId="FontStyle13">
    <w:name w:val="Font Style13"/>
    <w:basedOn w:val="a0"/>
    <w:rsid w:val="00F9345A"/>
    <w:rPr>
      <w:rFonts w:ascii="宋体" w:eastAsia="宋体" w:cs="宋体"/>
      <w:w w:val="50"/>
      <w:sz w:val="28"/>
      <w:szCs w:val="28"/>
    </w:rPr>
  </w:style>
  <w:style w:type="character" w:customStyle="1" w:styleId="FontStyle11">
    <w:name w:val="Font Style11"/>
    <w:basedOn w:val="a0"/>
    <w:rsid w:val="00F9345A"/>
    <w:rPr>
      <w:rFonts w:ascii="宋体" w:eastAsia="宋体" w:cs="宋体"/>
      <w:sz w:val="20"/>
      <w:szCs w:val="20"/>
    </w:rPr>
  </w:style>
  <w:style w:type="character" w:customStyle="1" w:styleId="FontStyle19">
    <w:name w:val="Font Style19"/>
    <w:basedOn w:val="a0"/>
    <w:rsid w:val="00F9345A"/>
    <w:rPr>
      <w:rFonts w:ascii="宋体" w:eastAsia="宋体" w:cs="宋体"/>
      <w:b/>
      <w:bCs/>
      <w:sz w:val="16"/>
      <w:szCs w:val="16"/>
    </w:rPr>
  </w:style>
  <w:style w:type="character" w:customStyle="1" w:styleId="FontStyle14">
    <w:name w:val="Font Style14"/>
    <w:basedOn w:val="a0"/>
    <w:rsid w:val="00F9345A"/>
    <w:rPr>
      <w:rFonts w:ascii="宋体" w:eastAsia="宋体" w:cs="宋体"/>
      <w:b/>
      <w:bCs/>
      <w:spacing w:val="-20"/>
      <w:sz w:val="24"/>
      <w:szCs w:val="24"/>
    </w:rPr>
  </w:style>
  <w:style w:type="paragraph" w:customStyle="1" w:styleId="Style8">
    <w:name w:val="Style8"/>
    <w:basedOn w:val="a"/>
    <w:rsid w:val="00F9345A"/>
    <w:pPr>
      <w:spacing w:line="281" w:lineRule="exact"/>
      <w:ind w:hanging="266"/>
    </w:pPr>
  </w:style>
  <w:style w:type="paragraph" w:customStyle="1" w:styleId="Style1">
    <w:name w:val="Style1"/>
    <w:basedOn w:val="a"/>
    <w:rsid w:val="00F9345A"/>
    <w:pPr>
      <w:spacing w:line="295" w:lineRule="exact"/>
      <w:ind w:hanging="1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1382</Words>
  <Characters>7884</Characters>
  <Application>Microsoft Office Word</Application>
  <DocSecurity>0</DocSecurity>
  <Lines>65</Lines>
  <Paragraphs>18</Paragraphs>
  <ScaleCrop>false</ScaleCrop>
  <Company/>
  <LinksUpToDate>false</LinksUpToDate>
  <CharactersWithSpaces>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2017-03-10T02:42:00Z</dcterms:created>
  <dcterms:modified xsi:type="dcterms:W3CDTF">2017-03-10T02:46:00Z</dcterms:modified>
</cp:coreProperties>
</file>