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0A" w:rsidRDefault="007E0B0A" w:rsidP="007E0B0A">
      <w:pPr>
        <w:spacing w:line="500" w:lineRule="exact"/>
        <w:jc w:val="center"/>
        <w:rPr>
          <w:rFonts w:ascii="MS Gothic" w:hAnsi="MS Gothic" w:hint="eastAsia"/>
          <w:sz w:val="36"/>
        </w:rPr>
      </w:pPr>
      <w:r>
        <w:rPr>
          <w:rFonts w:ascii="MS Gothic" w:eastAsia="MS Gothic" w:hAnsi="MS Gothic" w:hint="eastAsia"/>
          <w:sz w:val="36"/>
          <w:lang w:eastAsia="ja-JP"/>
        </w:rPr>
        <w:t>実戦練習</w:t>
      </w:r>
    </w:p>
    <w:p w:rsidR="007E0B0A" w:rsidRDefault="007E0B0A" w:rsidP="007E0B0A">
      <w:pPr>
        <w:spacing w:line="500" w:lineRule="exact"/>
        <w:jc w:val="center"/>
        <w:rPr>
          <w:rFonts w:ascii="MS Gothic" w:hAnsi="MS Gothic" w:hint="eastAsia"/>
          <w:sz w:val="36"/>
        </w:rPr>
      </w:pPr>
    </w:p>
    <w:p w:rsidR="007E0B0A" w:rsidRDefault="007E0B0A" w:rsidP="007E0B0A">
      <w:pPr>
        <w:spacing w:line="500" w:lineRule="exact"/>
        <w:rPr>
          <w:rFonts w:ascii="MS Gothic" w:eastAsia="MS Gothic" w:hAnsi="MS Gothic" w:hint="eastAsia"/>
          <w:sz w:val="30"/>
          <w:lang w:eastAsia="ja-JP"/>
        </w:rPr>
      </w:pPr>
      <w:r>
        <w:rPr>
          <w:rFonts w:ascii="MS Gothic" w:eastAsia="MS Gothic" w:hAnsi="MS Gothic" w:hint="eastAsia"/>
          <w:sz w:val="30"/>
          <w:lang w:eastAsia="ja-JP"/>
        </w:rPr>
        <w:t>問題１　次の文の（　　）に入る最もよいものを、１，２，３，４から一つ選びなさい。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１、今、対策をたてないと、大事故につながる</w:t>
      </w:r>
      <w:r>
        <w:rPr>
          <w:rFonts w:ascii="MS Gothic" w:eastAsia="MS Gothic" w:hAnsi="MS Gothic" w:hint="eastAsia"/>
          <w:sz w:val="28"/>
          <w:szCs w:val="28"/>
        </w:rPr>
        <w:t>（     ）</w:t>
      </w:r>
      <w:r>
        <w:rPr>
          <w:rFonts w:ascii="MS Gothic" w:eastAsia="MS Gothic" w:hAnsi="MS Gothic" w:hint="eastAsia"/>
          <w:sz w:val="28"/>
          <w:szCs w:val="28"/>
          <w:lang w:eastAsia="ja-JP"/>
        </w:rPr>
        <w:t>がある。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1気味　　　　　　　　2一方</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3おそれ　　　　　　　4あまり</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２、妹は、いま勉強を始めたかと</w:t>
      </w:r>
      <w:r>
        <w:rPr>
          <w:rFonts w:ascii="MS Gothic" w:eastAsia="MS Gothic" w:hAnsi="MS Gothic" w:hint="eastAsia"/>
          <w:sz w:val="28"/>
          <w:szCs w:val="28"/>
        </w:rPr>
        <w:t>（     ）</w:t>
      </w:r>
      <w:r>
        <w:rPr>
          <w:rFonts w:ascii="MS Gothic" w:eastAsia="MS Gothic" w:hAnsi="MS Gothic" w:hint="eastAsia"/>
          <w:sz w:val="28"/>
          <w:szCs w:val="28"/>
          <w:lang w:eastAsia="ja-JP"/>
        </w:rPr>
        <w:t>、もう居間でテレビを見ている。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1思って　　　　　2思ったら</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3思い　　　　　　4思ったなら</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３、山田先生の授業は、試験を受ける</w:t>
      </w:r>
      <w:r>
        <w:rPr>
          <w:rFonts w:ascii="MS Gothic" w:eastAsia="MS Gothic" w:hAnsi="MS Gothic" w:hint="eastAsia"/>
          <w:sz w:val="28"/>
          <w:szCs w:val="28"/>
        </w:rPr>
        <w:t>（     ）</w:t>
      </w:r>
      <w:r>
        <w:rPr>
          <w:rFonts w:ascii="MS Gothic" w:eastAsia="MS Gothic" w:hAnsi="MS Gothic" w:hint="eastAsia"/>
          <w:sz w:val="28"/>
          <w:szCs w:val="28"/>
          <w:lang w:eastAsia="ja-JP"/>
        </w:rPr>
        <w:t>レポートを出してもよいことになっている。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1ぐらいに　　　　2とおりに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3ばかりに　　　　4かわりに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４、首相がかわった（　</w:t>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）、政治はすぐによくなるわけではない。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1といえば　　　　2と言うと</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3からして　　　　４からといって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５、日曜日出勤する</w:t>
      </w:r>
      <w:r>
        <w:rPr>
          <w:rFonts w:ascii="MS Gothic" w:eastAsia="MS Gothic" w:hAnsi="MS Gothic" w:hint="eastAsia"/>
          <w:sz w:val="28"/>
          <w:szCs w:val="28"/>
        </w:rPr>
        <w:t>（     ）</w:t>
      </w:r>
      <w:r>
        <w:rPr>
          <w:rFonts w:ascii="MS Gothic" w:eastAsia="MS Gothic" w:hAnsi="MS Gothic" w:hint="eastAsia"/>
          <w:sz w:val="28"/>
          <w:szCs w:val="28"/>
          <w:lang w:eastAsia="ja-JP"/>
        </w:rPr>
        <w:t>、明日は休ませてください。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1とおりに　　　　2ところに</w:t>
      </w:r>
    </w:p>
    <w:p w:rsidR="007E0B0A" w:rsidRDefault="007E0B0A" w:rsidP="007E0B0A">
      <w:pPr>
        <w:spacing w:line="500" w:lineRule="exact"/>
        <w:rPr>
          <w:rFonts w:ascii="MS Gothic" w:eastAsia="MS Gothic" w:hAnsi="MS Gothic" w:hint="eastAsia"/>
          <w:sz w:val="28"/>
          <w:szCs w:val="28"/>
        </w:rPr>
      </w:pPr>
      <w:r>
        <w:rPr>
          <w:rFonts w:ascii="MS Gothic" w:eastAsia="MS Gothic" w:hAnsi="MS Gothic" w:hint="eastAsia"/>
          <w:sz w:val="28"/>
          <w:szCs w:val="28"/>
          <w:lang w:eastAsia="ja-JP"/>
        </w:rPr>
        <w:t xml:space="preserve">　　　　　3かたちに　　　　4かわりに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６、話し方から（　</w:t>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）、彼は東京の人ではないようだ。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1いると　　　　　2すると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3あると　　　　　４くると</w:t>
      </w:r>
    </w:p>
    <w:p w:rsidR="007E0B0A" w:rsidRDefault="007E0B0A" w:rsidP="007E0B0A">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７、</w:t>
      </w:r>
      <w:r>
        <w:rPr>
          <w:rFonts w:ascii="MS Gothic" w:eastAsia="MS Gothic" w:hAnsi="MS Gothic" w:hint="eastAsia"/>
          <w:sz w:val="28"/>
          <w:szCs w:val="28"/>
          <w:lang w:val="ja-JP" w:eastAsia="ja-JP"/>
        </w:rPr>
        <w:t>【真题1998年】</w:t>
      </w:r>
    </w:p>
    <w:p w:rsidR="007E0B0A" w:rsidRDefault="007E0B0A" w:rsidP="007E0B0A">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先日、病気（</w:t>
      </w: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のおばを見舞いに行った。</w:t>
      </w:r>
      <w:r>
        <w:rPr>
          <w:rFonts w:ascii="MS Gothic" w:eastAsia="MS Gothic" w:hAnsi="MS Gothic" w:hint="eastAsia"/>
          <w:sz w:val="28"/>
          <w:szCs w:val="28"/>
          <w:lang w:val="ja-JP" w:eastAsia="ja-JP"/>
        </w:rPr>
        <w:br/>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1がち</w:t>
      </w:r>
      <w:r>
        <w:rPr>
          <w:rFonts w:ascii="MS Gothic" w:eastAsia="MS Gothic" w:hAnsi="MS Gothic" w:hint="eastAsia"/>
          <w:sz w:val="28"/>
          <w:szCs w:val="28"/>
          <w:lang w:val="ja-JP" w:eastAsia="ja-JP"/>
        </w:rPr>
        <w:tab/>
        <w:t xml:space="preserve">　　2ふう</w:t>
      </w:r>
      <w:r>
        <w:rPr>
          <w:rFonts w:ascii="MS Gothic" w:eastAsia="MS Gothic" w:hAnsi="MS Gothic" w:hint="eastAsia"/>
          <w:sz w:val="28"/>
          <w:szCs w:val="28"/>
          <w:lang w:val="ja-JP" w:eastAsia="ja-JP"/>
        </w:rPr>
        <w:tab/>
        <w:t xml:space="preserve">　　3だけ</w:t>
      </w:r>
      <w:r>
        <w:rPr>
          <w:rFonts w:ascii="MS Gothic" w:eastAsia="MS Gothic" w:hAnsi="MS Gothic" w:hint="eastAsia"/>
          <w:sz w:val="28"/>
          <w:szCs w:val="28"/>
          <w:lang w:val="ja-JP" w:eastAsia="ja-JP"/>
        </w:rPr>
        <w:tab/>
        <w:t xml:space="preserve">　4 くせ</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８、大雨が降ると、あの橋は壊れる</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1ものがある　　　　　2ことはない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3おそれがある　　　　4限りではない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９、ノートを貸してもらった</w:t>
      </w:r>
      <w:r>
        <w:rPr>
          <w:rFonts w:ascii="MS Gothic" w:eastAsia="MS Gothic" w:hAnsi="MS Gothic" w:hint="eastAsia"/>
          <w:sz w:val="28"/>
          <w:szCs w:val="28"/>
        </w:rPr>
        <w:t>（     ）</w:t>
      </w:r>
      <w:r>
        <w:rPr>
          <w:rFonts w:ascii="MS Gothic" w:eastAsia="MS Gothic" w:hAnsi="MS Gothic" w:hint="eastAsia"/>
          <w:sz w:val="28"/>
          <w:szCs w:val="28"/>
          <w:lang w:eastAsia="ja-JP"/>
        </w:rPr>
        <w:t>、昼ご飯をごちそうしよう。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1きり　　　　　2あげく</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3かわりに　　　4ところに</w:t>
      </w:r>
    </w:p>
    <w:p w:rsidR="007E0B0A" w:rsidRDefault="007E0B0A" w:rsidP="007E0B0A">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10、</w:t>
      </w:r>
      <w:r>
        <w:rPr>
          <w:rFonts w:ascii="MS Gothic" w:eastAsia="MS Gothic" w:hAnsi="MS Gothic" w:hint="eastAsia"/>
          <w:sz w:val="28"/>
          <w:szCs w:val="28"/>
          <w:lang w:val="ja-JP" w:eastAsia="ja-JP"/>
        </w:rPr>
        <w:t xml:space="preserve">【真题2008年】 </w:t>
      </w:r>
    </w:p>
    <w:p w:rsidR="007E0B0A" w:rsidRDefault="007E0B0A" w:rsidP="007E0B0A">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このまま海面の上昇が続けば、これらの島々が海の中に沈んでしまうことも</w:t>
      </w: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w:t>
      </w:r>
      <w:r>
        <w:rPr>
          <w:rFonts w:ascii="MS Gothic" w:eastAsia="MS Gothic" w:hAnsi="MS Gothic" w:hint="eastAsia"/>
          <w:sz w:val="28"/>
          <w:szCs w:val="28"/>
          <w:lang w:val="ja-JP" w:eastAsia="ja-JP"/>
        </w:rPr>
        <w:br/>
        <w:t xml:space="preserve">　　　1しうる　　2ありうる　　3ありえない　　4しえない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11、赤いドレスの彼女がほほえむと、美しい花が開いたかの（</w:t>
      </w:r>
      <w:r>
        <w:rPr>
          <w:rFonts w:ascii="MS Gothic" w:eastAsia="MS Gothic" w:hAnsi="MS Gothic" w:hint="eastAsia"/>
          <w:sz w:val="28"/>
          <w:szCs w:val="28"/>
        </w:rPr>
        <w:t xml:space="preserve">    </w:t>
      </w:r>
      <w:r>
        <w:rPr>
          <w:rFonts w:ascii="MS Gothic" w:eastAsia="MS Gothic" w:hAnsi="MS Gothic" w:hint="eastAsia"/>
          <w:sz w:val="28"/>
          <w:szCs w:val="28"/>
          <w:lang w:eastAsia="ja-JP"/>
        </w:rPr>
        <w:t>）だった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1よう　　　2ほど　　　3まま　　　4そう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12</w:t>
      </w:r>
      <w:r>
        <w:rPr>
          <w:rFonts w:ascii="MS Gothic" w:eastAsia="MS Gothic" w:hAnsi="MS Gothic" w:hint="eastAsia"/>
          <w:sz w:val="28"/>
          <w:szCs w:val="28"/>
        </w:rPr>
        <w:t>、</w:t>
      </w:r>
      <w:r>
        <w:rPr>
          <w:rFonts w:ascii="MS Gothic" w:eastAsia="MS Gothic" w:hAnsi="MS Gothic" w:hint="eastAsia"/>
          <w:sz w:val="28"/>
          <w:szCs w:val="28"/>
          <w:lang w:eastAsia="ja-JP"/>
        </w:rPr>
        <w:t>知人の会社は経営が相当苦しそうで、このままではつぶれる</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1わけがある　　　　　2ことである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3おそれがある　　　　4しだいである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13</w:t>
      </w:r>
      <w:r>
        <w:rPr>
          <w:rFonts w:ascii="MS Gothic" w:eastAsia="MS Gothic" w:hAnsi="MS Gothic" w:hint="eastAsia"/>
          <w:sz w:val="28"/>
          <w:szCs w:val="28"/>
        </w:rPr>
        <w:t>、</w:t>
      </w:r>
      <w:r>
        <w:rPr>
          <w:rFonts w:ascii="MS Gothic" w:eastAsia="MS Gothic" w:hAnsi="MS Gothic" w:hint="eastAsia"/>
          <w:sz w:val="28"/>
          <w:szCs w:val="28"/>
          <w:lang w:eastAsia="ja-JP"/>
        </w:rPr>
        <w:t>私は最近新しいアパートに引っ越したが、駅の近くだから便利だろうと思ったら</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1そうでもない　　　　2そうらしい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3そのようではない　　4そのようだ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14</w:t>
      </w:r>
      <w:r>
        <w:rPr>
          <w:rFonts w:ascii="MS Gothic" w:eastAsia="MS Gothic" w:hAnsi="MS Gothic" w:hint="eastAsia"/>
          <w:sz w:val="28"/>
          <w:szCs w:val="28"/>
        </w:rPr>
        <w:t>、</w:t>
      </w:r>
      <w:r>
        <w:rPr>
          <w:rFonts w:ascii="MS Gothic" w:eastAsia="MS Gothic" w:hAnsi="MS Gothic" w:hint="eastAsia"/>
          <w:sz w:val="28"/>
          <w:szCs w:val="28"/>
          <w:lang w:eastAsia="ja-JP"/>
        </w:rPr>
        <w:t>息子は、朝学校に行く際に、必ずと言っていいほど忘れ物をしている。出かけたか思うと</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1忘れ物を届けに行く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2すぐ忘れ物を取りに帰ってくる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3夜になって忘れ物を確認している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4次の日まで忘れ物のことを思い出せない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15</w:t>
      </w:r>
      <w:r>
        <w:rPr>
          <w:rFonts w:ascii="MS Gothic" w:eastAsia="MS Gothic" w:hAnsi="MS Gothic" w:hint="eastAsia"/>
          <w:sz w:val="28"/>
          <w:szCs w:val="28"/>
        </w:rPr>
        <w:t>、</w:t>
      </w:r>
      <w:r>
        <w:rPr>
          <w:rFonts w:ascii="MS Gothic" w:eastAsia="MS Gothic" w:hAnsi="MS Gothic" w:hint="eastAsia"/>
          <w:sz w:val="28"/>
          <w:szCs w:val="28"/>
          <w:lang w:eastAsia="ja-JP"/>
        </w:rPr>
        <w:t>雨が降っている夜には、できるだけ運転をしないほうがいい、事故を起こす</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1おそれがある　　　　2ついでである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3しだいだ　　　　　　4かぎりだ</w:t>
      </w:r>
    </w:p>
    <w:p w:rsidR="007E0B0A" w:rsidRDefault="007E0B0A" w:rsidP="007E0B0A">
      <w:pPr>
        <w:spacing w:line="500" w:lineRule="exact"/>
        <w:rPr>
          <w:rFonts w:ascii="MS Gothic" w:hAnsi="MS Gothic" w:hint="eastAsia"/>
          <w:sz w:val="28"/>
          <w:szCs w:val="28"/>
        </w:rPr>
      </w:pPr>
    </w:p>
    <w:p w:rsidR="007E0B0A" w:rsidRDefault="007E0B0A" w:rsidP="007E0B0A">
      <w:pPr>
        <w:spacing w:line="500" w:lineRule="exact"/>
        <w:rPr>
          <w:rFonts w:ascii="MS Gothic" w:hAnsi="MS Gothic" w:hint="eastAsia"/>
          <w:sz w:val="28"/>
          <w:szCs w:val="28"/>
        </w:rPr>
      </w:pPr>
    </w:p>
    <w:p w:rsidR="007E0B0A" w:rsidRDefault="007E0B0A" w:rsidP="007E0B0A">
      <w:pPr>
        <w:spacing w:line="500" w:lineRule="exact"/>
        <w:rPr>
          <w:rFonts w:ascii="MS Gothic" w:hAnsi="MS Gothic" w:hint="eastAsia"/>
          <w:sz w:val="28"/>
          <w:szCs w:val="28"/>
        </w:rPr>
      </w:pPr>
    </w:p>
    <w:p w:rsidR="007E0B0A" w:rsidRDefault="007E0B0A" w:rsidP="007E0B0A">
      <w:pPr>
        <w:tabs>
          <w:tab w:val="left" w:pos="0"/>
          <w:tab w:val="left" w:pos="3600"/>
        </w:tabs>
        <w:spacing w:line="500" w:lineRule="exact"/>
        <w:rPr>
          <w:rFonts w:ascii="MS Gothic" w:eastAsia="MS Gothic" w:hAnsi="MS Gothic" w:hint="eastAsia"/>
          <w:color w:val="000000"/>
          <w:sz w:val="30"/>
          <w:lang w:eastAsia="zh-TW"/>
        </w:rPr>
      </w:pPr>
      <w:r>
        <w:rPr>
          <w:rFonts w:ascii="MS Gothic" w:eastAsia="MS Gothic" w:hAnsi="MS Gothic" w:hint="eastAsia"/>
          <w:color w:val="000000"/>
          <w:sz w:val="30"/>
          <w:lang w:eastAsia="ja-JP"/>
        </w:rPr>
        <w:t xml:space="preserve">問題２　</w:t>
      </w:r>
      <w:r>
        <w:rPr>
          <w:rFonts w:ascii="MS Gothic" w:eastAsia="MS Gothic" w:hAnsi="MS Gothic" w:hint="eastAsia"/>
          <w:color w:val="000000"/>
          <w:sz w:val="30"/>
          <w:lang w:eastAsia="zh-TW"/>
        </w:rPr>
        <w:t xml:space="preserve">読解問題　　　　　　　　　　　　　</w:t>
      </w:r>
    </w:p>
    <w:p w:rsidR="007E0B0A" w:rsidRDefault="007E0B0A" w:rsidP="007E0B0A">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7E0B0A" w:rsidRDefault="007E0B0A" w:rsidP="007E0B0A">
      <w:pPr>
        <w:spacing w:line="500" w:lineRule="exact"/>
        <w:ind w:left="420"/>
        <w:rPr>
          <w:rFonts w:ascii="MS Gothic" w:eastAsia="MS Gothic" w:hAnsi="MS Gothic" w:hint="eastAsia"/>
          <w:sz w:val="28"/>
          <w:lang w:eastAsia="ja-JP"/>
        </w:rPr>
      </w:pPr>
      <w:r>
        <w:rPr>
          <w:rFonts w:ascii="MS Gothic" w:eastAsia="MS Gothic" w:hAnsi="MS Gothic" w:hint="eastAsia"/>
          <w:sz w:val="28"/>
          <w:lang w:eastAsia="ja-JP"/>
        </w:rPr>
        <w:t>学生が会費を出し合って飲んだり食べたりする会をコンパとい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います。お酒を飲むことが多いので、「飲み会」とも言います。同じクラスやゼミの学生で、コンパをすることが多いです。</w:t>
      </w:r>
    </w:p>
    <w:p w:rsidR="007E0B0A" w:rsidRDefault="007E0B0A" w:rsidP="007E0B0A">
      <w:pPr>
        <w:spacing w:line="500" w:lineRule="exact"/>
        <w:rPr>
          <w:rFonts w:ascii="MS Gothic" w:eastAsia="MS Gothic" w:hAnsi="MS Gothic" w:cs="宋体" w:hint="eastAsia"/>
          <w:sz w:val="28"/>
          <w:lang w:eastAsia="ja-JP"/>
        </w:rPr>
      </w:pPr>
      <w:r>
        <w:rPr>
          <w:rFonts w:ascii="MS Gothic" w:eastAsia="MS Gothic" w:hAnsi="MS Gothic" w:hint="eastAsia"/>
          <w:sz w:val="28"/>
          <w:lang w:eastAsia="ja-JP"/>
        </w:rPr>
        <w:t xml:space="preserve">　新</w:t>
      </w:r>
      <w:r>
        <w:rPr>
          <w:rFonts w:ascii="MS Gothic" w:eastAsia="MS Gothic" w:hAnsi="MS Gothic" w:cs="宋体" w:hint="eastAsia"/>
          <w:sz w:val="28"/>
          <w:lang w:eastAsia="ja-JP"/>
        </w:rPr>
        <w:t>入生が入ってきた時や卒業生を送る時、新年会、忘年会のシ-ズンによってコンパが行われます。一緒に食べたり飲んだりして楽しい</w:t>
      </w:r>
      <w:r>
        <w:rPr>
          <w:rFonts w:ascii="MS Gothic" w:eastAsia="MS Gothic" w:hAnsi="MS Gothic" w:cs="宋体" w:hint="eastAsia"/>
          <w:sz w:val="28"/>
          <w:u w:val="dotted"/>
          <w:lang w:eastAsia="ja-JP"/>
        </w:rPr>
        <w:t>時</w:t>
      </w:r>
      <w:r>
        <w:rPr>
          <w:rFonts w:ascii="MS Gothic" w:eastAsia="MS Gothic" w:hAnsi="MS Gothic" w:cs="宋体" w:hint="eastAsia"/>
          <w:sz w:val="28"/>
          <w:lang w:eastAsia="ja-JP"/>
        </w:rPr>
        <w:t>間を過ごしながら仲間意識を育てていきます。大学のそばに、たいてい学生相手の安い店があります。</w:t>
      </w:r>
    </w:p>
    <w:p w:rsidR="007E0B0A" w:rsidRDefault="007E0B0A" w:rsidP="007E0B0A">
      <w:pPr>
        <w:spacing w:line="500" w:lineRule="exact"/>
        <w:rPr>
          <w:rFonts w:ascii="MS Gothic" w:eastAsia="MS Gothic" w:hAnsi="MS Gothic" w:cs="宋体" w:hint="eastAsia"/>
          <w:sz w:val="28"/>
          <w:lang w:eastAsia="ja-JP"/>
        </w:rPr>
      </w:pPr>
      <w:r>
        <w:rPr>
          <w:rFonts w:ascii="MS Gothic" w:eastAsia="MS Gothic" w:hAnsi="MS Gothic" w:cs="宋体" w:hint="eastAsia"/>
          <w:sz w:val="28"/>
        </w:rPr>
        <w:t xml:space="preserve">  </w:t>
      </w:r>
      <w:r>
        <w:rPr>
          <w:rFonts w:ascii="MS Gothic" w:eastAsia="MS Gothic" w:hAnsi="MS Gothic" w:cs="宋体" w:hint="eastAsia"/>
          <w:sz w:val="28"/>
          <w:lang w:eastAsia="ja-JP"/>
        </w:rPr>
        <w:t>日本のサラリーマンは会社が終わってからも休みの日にも、上司、同僚、部下との仕事の付き合いをしている人が多いです。仕事の付き合いは夜が中心で、平日は夜七時半から八時半にかけての時間が一番多いです。会社の人と飲みに行ったときの話題は、会社の仕事や人事などに関する情報の交換が多く、</w:t>
      </w:r>
      <w:r>
        <w:rPr>
          <w:rFonts w:ascii="MS Gothic" w:eastAsia="MS Gothic" w:hAnsi="MS Gothic" w:cs="宋体" w:hint="eastAsia"/>
          <w:sz w:val="28"/>
          <w:u w:val="single"/>
          <w:lang w:eastAsia="ja-JP"/>
        </w:rPr>
        <w:t>こういうときからも日本のサラリーマンの団結</w:t>
      </w:r>
      <w:r>
        <w:rPr>
          <w:rFonts w:ascii="MS Gothic" w:eastAsia="MS Gothic" w:hAnsi="MS Gothic" w:cs="宋体" w:hint="eastAsia"/>
          <w:sz w:val="28"/>
          <w:u w:val="single"/>
        </w:rPr>
        <w:t>力</w:t>
      </w:r>
      <w:r>
        <w:rPr>
          <w:rFonts w:ascii="MS Gothic" w:eastAsia="MS Gothic" w:hAnsi="MS Gothic" w:cs="宋体" w:hint="eastAsia"/>
          <w:sz w:val="28"/>
          <w:u w:val="single"/>
          <w:lang w:eastAsia="ja-JP"/>
        </w:rPr>
        <w:t>は養われます</w:t>
      </w:r>
      <w:r>
        <w:rPr>
          <w:rFonts w:ascii="MS Gothic" w:eastAsia="MS Gothic" w:hAnsi="MS Gothic" w:cs="宋体" w:hint="eastAsia"/>
          <w:sz w:val="28"/>
          <w:lang w:eastAsia="ja-JP"/>
        </w:rPr>
        <w:t>。</w:t>
      </w:r>
    </w:p>
    <w:p w:rsidR="007E0B0A" w:rsidRDefault="007E0B0A" w:rsidP="007E0B0A">
      <w:pPr>
        <w:spacing w:line="500" w:lineRule="exact"/>
        <w:rPr>
          <w:rFonts w:ascii="MS Gothic" w:hAnsi="MS Gothic" w:cs="宋体" w:hint="eastAsia"/>
          <w:sz w:val="28"/>
        </w:rPr>
      </w:pPr>
      <w:r>
        <w:rPr>
          <w:rFonts w:ascii="MS Gothic" w:eastAsia="MS Gothic" w:hAnsi="MS Gothic" w:cs="宋体" w:hint="eastAsia"/>
          <w:sz w:val="28"/>
          <w:lang w:eastAsia="ja-JP"/>
        </w:rPr>
        <w:t xml:space="preserve">　　　　　　　　　　　　　　　　　　（</w:t>
      </w:r>
      <w:r>
        <w:rPr>
          <w:rFonts w:ascii="MS Gothic" w:hAnsi="MS Gothic" w:cs="宋体" w:hint="eastAsia"/>
          <w:sz w:val="28"/>
        </w:rPr>
        <w:t>《新编日语泛读》</w:t>
      </w:r>
      <w:r>
        <w:rPr>
          <w:rFonts w:ascii="MS Gothic" w:eastAsia="MS Mincho" w:hAnsi="MS Gothic" w:cs="宋体" w:hint="eastAsia"/>
          <w:sz w:val="28"/>
          <w:lang w:eastAsia="ja-JP"/>
        </w:rPr>
        <w:t>による</w:t>
      </w:r>
      <w:r>
        <w:rPr>
          <w:rFonts w:ascii="MS Gothic" w:eastAsia="MS Gothic" w:hAnsi="MS Gothic" w:cs="宋体" w:hint="eastAsia"/>
          <w:sz w:val="28"/>
          <w:lang w:eastAsia="ja-JP"/>
        </w:rPr>
        <w:t>）</w:t>
      </w:r>
    </w:p>
    <w:p w:rsidR="007E0B0A" w:rsidRDefault="007E0B0A" w:rsidP="007E0B0A">
      <w:pPr>
        <w:spacing w:line="500" w:lineRule="exact"/>
        <w:rPr>
          <w:rFonts w:ascii="MS Gothic" w:hAnsi="MS Gothic" w:cs="宋体" w:hint="eastAsia"/>
          <w:sz w:val="28"/>
        </w:rPr>
      </w:pPr>
    </w:p>
    <w:p w:rsidR="007E0B0A" w:rsidRDefault="007E0B0A" w:rsidP="007E0B0A">
      <w:pPr>
        <w:spacing w:line="500" w:lineRule="exact"/>
        <w:rPr>
          <w:rFonts w:ascii="MS Gothic" w:eastAsia="MS Gothic" w:hAnsi="MS Gothic" w:cs="宋体" w:hint="eastAsia"/>
          <w:sz w:val="28"/>
          <w:lang w:eastAsia="ja-JP"/>
        </w:rPr>
      </w:pPr>
      <w:r>
        <w:rPr>
          <w:rFonts w:ascii="MS Gothic" w:eastAsia="MS Gothic" w:hAnsi="MS Gothic" w:hint="eastAsia"/>
          <w:color w:val="000000"/>
          <w:sz w:val="28"/>
          <w:lang w:eastAsia="ja-JP"/>
        </w:rPr>
        <w:t>問1</w:t>
      </w:r>
      <w:r>
        <w:rPr>
          <w:rFonts w:ascii="MS Gothic" w:eastAsia="MS Gothic" w:hAnsi="MS Gothic" w:cs="宋体" w:hint="eastAsia"/>
          <w:sz w:val="28"/>
          <w:lang w:eastAsia="ja-JP"/>
        </w:rPr>
        <w:t>「</w:t>
      </w:r>
      <w:r>
        <w:rPr>
          <w:rFonts w:ascii="MS Gothic" w:eastAsia="MS Gothic" w:hAnsi="MS Gothic" w:cs="宋体" w:hint="eastAsia"/>
          <w:sz w:val="28"/>
          <w:u w:val="single"/>
          <w:lang w:eastAsia="ja-JP"/>
        </w:rPr>
        <w:t>こういうときからも日本のサラリーマンの団結</w:t>
      </w:r>
      <w:r>
        <w:rPr>
          <w:rFonts w:ascii="MS Gothic" w:eastAsia="MS Gothic" w:hAnsi="MS Gothic" w:cs="宋体" w:hint="eastAsia"/>
          <w:sz w:val="28"/>
          <w:u w:val="single"/>
        </w:rPr>
        <w:t>力</w:t>
      </w:r>
      <w:r>
        <w:rPr>
          <w:rFonts w:ascii="MS Gothic" w:eastAsia="MS Gothic" w:hAnsi="MS Gothic" w:cs="宋体" w:hint="eastAsia"/>
          <w:sz w:val="28"/>
          <w:u w:val="single"/>
          <w:lang w:eastAsia="ja-JP"/>
        </w:rPr>
        <w:t>は養われます</w:t>
      </w:r>
      <w:r>
        <w:rPr>
          <w:rFonts w:ascii="MS Gothic" w:eastAsia="MS Gothic" w:hAnsi="MS Gothic" w:cs="宋体" w:hint="eastAsia"/>
          <w:sz w:val="28"/>
          <w:lang w:eastAsia="ja-JP"/>
        </w:rPr>
        <w:t>」とあるが、なぜか。</w:t>
      </w:r>
    </w:p>
    <w:p w:rsidR="007E0B0A" w:rsidRDefault="007E0B0A" w:rsidP="007E0B0A">
      <w:pPr>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rPr>
        <w:lastRenderedPageBreak/>
        <w:t xml:space="preserve">1  </w:t>
      </w:r>
      <w:r>
        <w:rPr>
          <w:rFonts w:ascii="MS Gothic" w:eastAsia="MS Gothic" w:hAnsi="MS Gothic" w:cs="宋体" w:hint="eastAsia"/>
          <w:sz w:val="28"/>
          <w:lang w:eastAsia="ja-JP"/>
        </w:rPr>
        <w:t>リラ</w:t>
      </w:r>
      <w:r>
        <w:rPr>
          <w:rFonts w:ascii="MS Gothic" w:eastAsia="MS Gothic" w:hAnsi="MS Gothic" w:hint="eastAsia"/>
          <w:sz w:val="28"/>
          <w:lang w:eastAsia="ja-JP"/>
        </w:rPr>
        <w:t>ツ</w:t>
      </w:r>
      <w:r>
        <w:rPr>
          <w:rFonts w:ascii="MS Gothic" w:eastAsia="MS Gothic" w:hAnsi="MS Gothic" w:cs="宋体" w:hint="eastAsia"/>
          <w:sz w:val="28"/>
          <w:lang w:eastAsia="ja-JP"/>
        </w:rPr>
        <w:t>クスできるから</w:t>
      </w:r>
    </w:p>
    <w:p w:rsidR="007E0B0A" w:rsidRDefault="007E0B0A" w:rsidP="007E0B0A">
      <w:pPr>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rPr>
        <w:t xml:space="preserve">2  </w:t>
      </w:r>
      <w:r>
        <w:rPr>
          <w:rFonts w:ascii="MS Gothic" w:eastAsia="MS Gothic" w:hAnsi="MS Gothic" w:cs="宋体" w:hint="eastAsia"/>
          <w:sz w:val="28"/>
          <w:lang w:eastAsia="ja-JP"/>
        </w:rPr>
        <w:t>上司と付き合うことができるから</w:t>
      </w:r>
    </w:p>
    <w:p w:rsidR="007E0B0A" w:rsidRDefault="007E0B0A" w:rsidP="007E0B0A">
      <w:pPr>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rPr>
        <w:t xml:space="preserve">3  </w:t>
      </w:r>
      <w:r>
        <w:rPr>
          <w:rFonts w:ascii="MS Gothic" w:eastAsia="MS Gothic" w:hAnsi="MS Gothic" w:cs="宋体" w:hint="eastAsia"/>
          <w:sz w:val="28"/>
          <w:lang w:eastAsia="ja-JP"/>
        </w:rPr>
        <w:t>一緒に楽しい時間を過ごすことができるから</w:t>
      </w:r>
    </w:p>
    <w:p w:rsidR="007E0B0A" w:rsidRDefault="007E0B0A" w:rsidP="007E0B0A">
      <w:pPr>
        <w:spacing w:line="500" w:lineRule="exact"/>
        <w:ind w:left="420"/>
        <w:rPr>
          <w:rFonts w:ascii="MS Gothic" w:hAnsi="MS Gothic" w:cs="宋体" w:hint="eastAsia"/>
          <w:sz w:val="28"/>
        </w:rPr>
      </w:pPr>
      <w:r>
        <w:rPr>
          <w:rFonts w:ascii="MS Gothic" w:eastAsia="MS Gothic" w:hAnsi="MS Gothic" w:cs="宋体" w:hint="eastAsia"/>
          <w:sz w:val="28"/>
        </w:rPr>
        <w:t xml:space="preserve">4  </w:t>
      </w:r>
      <w:r>
        <w:rPr>
          <w:rFonts w:ascii="MS Gothic" w:eastAsia="MS Gothic" w:hAnsi="MS Gothic" w:cs="宋体" w:hint="eastAsia"/>
          <w:sz w:val="28"/>
          <w:lang w:eastAsia="ja-JP"/>
        </w:rPr>
        <w:t>よく会社や人事に関する話題をするから</w:t>
      </w:r>
    </w:p>
    <w:p w:rsidR="007E0B0A" w:rsidRDefault="007E0B0A" w:rsidP="007E0B0A">
      <w:pPr>
        <w:spacing w:line="500" w:lineRule="exact"/>
        <w:ind w:left="420"/>
        <w:rPr>
          <w:rFonts w:ascii="MS Gothic" w:hAnsi="MS Gothic" w:cs="宋体" w:hint="eastAsia"/>
          <w:sz w:val="28"/>
        </w:rPr>
      </w:pPr>
    </w:p>
    <w:p w:rsidR="007E0B0A" w:rsidRDefault="007E0B0A" w:rsidP="007E0B0A">
      <w:pPr>
        <w:spacing w:line="500" w:lineRule="exact"/>
        <w:rPr>
          <w:rFonts w:ascii="MS Gothic" w:eastAsia="MS Gothic" w:hAnsi="MS Gothic" w:cs="宋体" w:hint="eastAsia"/>
          <w:sz w:val="28"/>
          <w:lang w:eastAsia="ja-JP"/>
        </w:rPr>
      </w:pPr>
      <w:r>
        <w:rPr>
          <w:rFonts w:ascii="MS Gothic" w:eastAsia="MS Gothic" w:hAnsi="MS Gothic" w:hint="eastAsia"/>
          <w:color w:val="000000"/>
          <w:sz w:val="28"/>
          <w:lang w:eastAsia="ja-JP"/>
        </w:rPr>
        <w:t>問</w:t>
      </w:r>
      <w:r>
        <w:rPr>
          <w:rFonts w:ascii="MS Gothic" w:eastAsia="MS Gothic" w:hAnsi="MS Gothic" w:hint="eastAsia"/>
          <w:color w:val="000000"/>
          <w:sz w:val="28"/>
        </w:rPr>
        <w:t>2</w:t>
      </w:r>
      <w:r>
        <w:rPr>
          <w:rFonts w:ascii="MS Gothic" w:eastAsia="MS Gothic" w:hAnsi="MS Gothic" w:cs="宋体" w:hint="eastAsia"/>
          <w:sz w:val="28"/>
          <w:lang w:eastAsia="ja-JP"/>
        </w:rPr>
        <w:t>この文章の内容と合っていないのはどれか。</w:t>
      </w:r>
    </w:p>
    <w:p w:rsidR="007E0B0A" w:rsidRDefault="007E0B0A" w:rsidP="007E0B0A">
      <w:pPr>
        <w:spacing w:line="500" w:lineRule="exact"/>
        <w:rPr>
          <w:rFonts w:ascii="MS Gothic" w:eastAsia="MS Gothic" w:hAnsi="MS Gothic" w:cs="宋体" w:hint="eastAsia"/>
          <w:sz w:val="28"/>
          <w:lang w:eastAsia="ja-JP"/>
        </w:rPr>
      </w:pPr>
      <w:r>
        <w:rPr>
          <w:rFonts w:ascii="MS Gothic" w:eastAsia="MS Gothic" w:hAnsi="MS Gothic" w:cs="宋体" w:hint="eastAsia"/>
          <w:sz w:val="28"/>
        </w:rPr>
        <w:t xml:space="preserve">    1  </w:t>
      </w:r>
      <w:r>
        <w:rPr>
          <w:rFonts w:ascii="MS Gothic" w:eastAsia="MS Gothic" w:hAnsi="MS Gothic" w:cs="宋体" w:hint="eastAsia"/>
          <w:sz w:val="28"/>
          <w:lang w:eastAsia="ja-JP"/>
        </w:rPr>
        <w:t>コンパはお酒を飲むことが中心だ。</w:t>
      </w:r>
    </w:p>
    <w:p w:rsidR="007E0B0A" w:rsidRDefault="007E0B0A" w:rsidP="007E0B0A">
      <w:pPr>
        <w:spacing w:line="500" w:lineRule="exact"/>
        <w:rPr>
          <w:rFonts w:ascii="MS Gothic" w:eastAsia="MS Gothic" w:hAnsi="MS Gothic" w:cs="宋体" w:hint="eastAsia"/>
          <w:sz w:val="28"/>
          <w:lang w:eastAsia="ja-JP"/>
        </w:rPr>
      </w:pPr>
      <w:r>
        <w:rPr>
          <w:rFonts w:ascii="MS Gothic" w:eastAsia="MS Gothic" w:hAnsi="MS Gothic" w:cs="宋体" w:hint="eastAsia"/>
          <w:sz w:val="28"/>
        </w:rPr>
        <w:t xml:space="preserve">    2  </w:t>
      </w:r>
      <w:r>
        <w:rPr>
          <w:rFonts w:ascii="MS Gothic" w:eastAsia="MS Gothic" w:hAnsi="MS Gothic" w:cs="宋体" w:hint="eastAsia"/>
          <w:sz w:val="28"/>
          <w:lang w:eastAsia="ja-JP"/>
        </w:rPr>
        <w:t xml:space="preserve">仲間意識を育てることもコンパの機能の一つだ。　</w:t>
      </w:r>
    </w:p>
    <w:p w:rsidR="007E0B0A" w:rsidRDefault="007E0B0A" w:rsidP="007E0B0A">
      <w:pPr>
        <w:spacing w:line="500" w:lineRule="exact"/>
        <w:ind w:firstLineChars="200" w:firstLine="560"/>
        <w:rPr>
          <w:rFonts w:ascii="MS Gothic" w:eastAsia="MS Gothic" w:hAnsi="MS Gothic" w:cs="宋体" w:hint="eastAsia"/>
          <w:sz w:val="28"/>
          <w:lang w:eastAsia="ja-JP"/>
        </w:rPr>
      </w:pPr>
      <w:r>
        <w:rPr>
          <w:rFonts w:ascii="MS Gothic" w:eastAsia="MS Gothic" w:hAnsi="MS Gothic" w:cs="宋体" w:hint="eastAsia"/>
          <w:sz w:val="28"/>
        </w:rPr>
        <w:t xml:space="preserve">3  </w:t>
      </w:r>
      <w:r>
        <w:rPr>
          <w:rFonts w:ascii="MS Gothic" w:eastAsia="MS Gothic" w:hAnsi="MS Gothic" w:cs="宋体" w:hint="eastAsia"/>
          <w:sz w:val="28"/>
          <w:lang w:eastAsia="ja-JP"/>
        </w:rPr>
        <w:t xml:space="preserve">サラリーマンの付き合いは夜が中心で、一番多いのが七時　　</w:t>
      </w:r>
    </w:p>
    <w:p w:rsidR="007E0B0A" w:rsidRDefault="007E0B0A" w:rsidP="007E0B0A">
      <w:pPr>
        <w:spacing w:line="500" w:lineRule="exact"/>
        <w:ind w:firstLineChars="200" w:firstLine="560"/>
        <w:rPr>
          <w:rFonts w:ascii="MS Gothic" w:eastAsia="MS Gothic" w:hAnsi="MS Gothic" w:cs="宋体" w:hint="eastAsia"/>
          <w:sz w:val="28"/>
          <w:lang w:eastAsia="ja-JP"/>
        </w:rPr>
      </w:pPr>
      <w:r>
        <w:rPr>
          <w:rFonts w:ascii="MS Gothic" w:eastAsia="MS Gothic" w:hAnsi="MS Gothic" w:cs="宋体" w:hint="eastAsia"/>
          <w:sz w:val="28"/>
          <w:lang w:eastAsia="ja-JP"/>
        </w:rPr>
        <w:t xml:space="preserve">　　から九時までの時間帯だ。</w:t>
      </w:r>
    </w:p>
    <w:p w:rsidR="007E0B0A" w:rsidRDefault="007E0B0A" w:rsidP="007E0B0A">
      <w:pPr>
        <w:spacing w:line="500" w:lineRule="exact"/>
        <w:ind w:firstLineChars="200" w:firstLine="560"/>
        <w:rPr>
          <w:rFonts w:ascii="MS Gothic" w:eastAsia="MS Gothic" w:hAnsi="MS Gothic" w:cs="宋体" w:hint="eastAsia"/>
          <w:sz w:val="28"/>
          <w:lang w:eastAsia="ja-JP"/>
        </w:rPr>
      </w:pPr>
      <w:r>
        <w:rPr>
          <w:rFonts w:ascii="MS Gothic" w:eastAsia="MS Gothic" w:hAnsi="MS Gothic" w:cs="宋体" w:hint="eastAsia"/>
          <w:sz w:val="28"/>
        </w:rPr>
        <w:t xml:space="preserve">4  </w:t>
      </w:r>
      <w:r>
        <w:rPr>
          <w:rFonts w:ascii="MS Gothic" w:eastAsia="MS Gothic" w:hAnsi="MS Gothic" w:cs="宋体" w:hint="eastAsia"/>
          <w:sz w:val="28"/>
          <w:lang w:eastAsia="ja-JP"/>
        </w:rPr>
        <w:t>大学のそばに学生向けの安い店がたくさんある。</w:t>
      </w:r>
    </w:p>
    <w:p w:rsidR="007E0B0A" w:rsidRDefault="007E0B0A" w:rsidP="007E0B0A">
      <w:pPr>
        <w:spacing w:line="500" w:lineRule="exact"/>
        <w:rPr>
          <w:rFonts w:ascii="MS Gothic" w:eastAsia="MS Gothic" w:hAnsi="MS Gothic" w:cs="宋体" w:hint="eastAsia"/>
          <w:sz w:val="28"/>
          <w:lang w:eastAsia="ja-JP"/>
        </w:rPr>
      </w:pPr>
    </w:p>
    <w:p w:rsidR="007E0B0A" w:rsidRDefault="007E0B0A" w:rsidP="007E0B0A">
      <w:pPr>
        <w:spacing w:line="500" w:lineRule="exact"/>
        <w:jc w:val="center"/>
        <w:rPr>
          <w:rFonts w:ascii="MS Gothic" w:eastAsia="MS Gothic" w:hAnsi="MS Gothic" w:hint="eastAsia"/>
          <w:color w:val="000000"/>
          <w:sz w:val="28"/>
        </w:rPr>
      </w:pPr>
    </w:p>
    <w:p w:rsidR="007E0B0A" w:rsidRDefault="007E0B0A" w:rsidP="007E0B0A">
      <w:pPr>
        <w:spacing w:line="500" w:lineRule="exact"/>
        <w:rPr>
          <w:rFonts w:ascii="MS Gothic" w:eastAsia="MS Gothic" w:hAnsi="MS Gothic" w:hint="eastAsia"/>
          <w:b/>
          <w:bCs/>
          <w:sz w:val="28"/>
          <w:lang w:eastAsia="ja-JP"/>
        </w:rPr>
      </w:pPr>
      <w:r>
        <w:rPr>
          <w:rFonts w:ascii="MS Gothic" w:eastAsia="MS Gothic" w:hAnsi="MS Gothic" w:hint="eastAsia"/>
          <w:b/>
          <w:bCs/>
          <w:sz w:val="28"/>
          <w:lang w:eastAsia="ja-JP"/>
        </w:rPr>
        <w:t>マリアさんはへルシーＬという通信販売で靴を買った。次の文章は商品とともに送られてきた返品・交換についての説明である。問いに対する答えとして最もよいものをーつ選びなさい。</w:t>
      </w:r>
    </w:p>
    <w:p w:rsidR="007E0B0A" w:rsidRDefault="007E0B0A" w:rsidP="007E0B0A">
      <w:pPr>
        <w:spacing w:line="500" w:lineRule="exact"/>
        <w:rPr>
          <w:rFonts w:ascii="MS Gothic" w:eastAsia="MS Gothic" w:hAnsi="MS Gothic" w:hint="eastAsia"/>
          <w:b/>
          <w:bCs/>
          <w:sz w:val="28"/>
          <w:lang w:eastAsia="ja-JP"/>
        </w:rPr>
      </w:pPr>
      <w:r>
        <w:rPr>
          <w:rFonts w:ascii="MS Gothic" w:eastAsia="MS Gothic" w:hAnsi="MS Gothic" w:hint="eastAsia"/>
          <w:b/>
          <w:bCs/>
          <w:sz w:val="28"/>
          <w:lang w:eastAsia="ja-JP"/>
        </w:rPr>
        <w:t xml:space="preserve">　　　　　　　　　商品の返品</w:t>
      </w:r>
      <w:r>
        <w:rPr>
          <w:rFonts w:ascii="MS Gothic" w:eastAsia="MS Gothic" w:hAnsi="MS Gothic" w:hint="eastAsia"/>
          <w:sz w:val="28"/>
          <w:lang w:eastAsia="ja-JP"/>
        </w:rPr>
        <w:t>・</w:t>
      </w:r>
      <w:r>
        <w:rPr>
          <w:rFonts w:ascii="MS Gothic" w:eastAsia="MS Gothic" w:hAnsi="MS Gothic" w:hint="eastAsia"/>
          <w:b/>
          <w:bCs/>
          <w:sz w:val="28"/>
          <w:lang w:eastAsia="ja-JP"/>
        </w:rPr>
        <w:t>交換について</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へルシーＬでは、お客様に安心してご使用いただくため、商品にご満足いただけない場合は返品・交換を承ります。</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O返品・交換方法</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以下の</w:t>
      </w:r>
      <w:r>
        <w:rPr>
          <w:rFonts w:ascii="MS Gothic" w:eastAsia="MS Gothic" w:hAnsi="MS Gothic" w:cs="MS Mincho" w:hint="eastAsia"/>
          <w:sz w:val="28"/>
        </w:rPr>
        <w:t>「</w:t>
      </w:r>
      <w:r>
        <w:rPr>
          <w:rFonts w:ascii="MS Gothic" w:eastAsia="MS Gothic" w:hAnsi="MS Gothic" w:hint="eastAsia"/>
          <w:sz w:val="28"/>
          <w:lang w:eastAsia="ja-JP"/>
        </w:rPr>
        <w:t>返品・交換シート</w:t>
      </w:r>
      <w:r>
        <w:rPr>
          <w:rFonts w:ascii="MS Gothic" w:eastAsia="MS Gothic" w:hAnsi="MS Gothic" w:cs="MS Mincho" w:hint="eastAsia"/>
          <w:sz w:val="28"/>
        </w:rPr>
        <w:t>」</w:t>
      </w:r>
      <w:r>
        <w:rPr>
          <w:rFonts w:ascii="MS Gothic" w:eastAsia="MS Gothic" w:hAnsi="MS Gothic" w:hint="eastAsia"/>
          <w:sz w:val="28"/>
          <w:lang w:eastAsia="ja-JP"/>
        </w:rPr>
        <w:t>にご記入の上、商品とともにご返送ください。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＊商品は宅配便（着払い）でご返送ください。その際、今後のより良い商品とサービスのために、ご満足いただけない理由をお知らせください。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・お支払いがまだの場合</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商品代金のお支払いの必要はありません。そのままご返送ください。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lastRenderedPageBreak/>
        <w:t>商品の交換を希望されるお客様は、交換商品の番号と商品数をご記入ください。交換商品に新たな振り込み用紙を同封いたします。お手元の振り込み用紙は破棄してください。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・お支払い済みの場合</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返品をご希望のお客様は、返金先をご記入ください。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商品の交換を希望されるお客様は、交換商品の番号と商品数をご記入ください。差額を後ほど返金、または請求いたします。</w:t>
      </w:r>
    </w:p>
    <w:p w:rsidR="007E0B0A" w:rsidRDefault="007E0B0A" w:rsidP="007E0B0A">
      <w:pPr>
        <w:spacing w:line="500" w:lineRule="exact"/>
        <w:jc w:val="center"/>
        <w:rPr>
          <w:rFonts w:ascii="MS Gothic" w:eastAsia="MS Gothic" w:hAnsi="MS Gothic" w:hint="eastAsia"/>
          <w:sz w:val="28"/>
          <w:lang w:eastAsia="ja-JP"/>
        </w:rPr>
      </w:pPr>
      <w:r>
        <w:rPr>
          <w:rFonts w:ascii="MS Gothic" w:eastAsia="MS Gothic" w:hAnsi="MS Gothic" w:hint="eastAsia"/>
          <w:sz w:val="28"/>
          <w:lang w:eastAsia="ja-JP"/>
        </w:rPr>
        <w:t>キリトリ</w:t>
      </w:r>
    </w:p>
    <w:p w:rsidR="007E0B0A" w:rsidRDefault="007E0B0A" w:rsidP="007E0B0A">
      <w:pPr>
        <w:spacing w:line="500" w:lineRule="exact"/>
        <w:jc w:val="left"/>
        <w:rPr>
          <w:rFonts w:ascii="MS Gothic" w:eastAsia="MS Gothic" w:hAnsi="MS Gothic" w:cs="MS Mincho" w:hint="eastAsia"/>
          <w:sz w:val="28"/>
          <w:lang w:eastAsia="ja-JP"/>
        </w:rPr>
      </w:pPr>
      <w:r>
        <w:rPr>
          <w:rFonts w:ascii="MS Gothic" w:eastAsia="MS Gothic" w:hAnsi="MS Gothic" w:cs="MS Mincho" w:hint="eastAsia"/>
          <w:sz w:val="28"/>
          <w:lang w:eastAsia="ja-JP"/>
        </w:rPr>
        <w:t>≪</w:t>
      </w:r>
      <w:r>
        <w:rPr>
          <w:rFonts w:ascii="MS Gothic" w:eastAsia="MS Gothic" w:hAnsi="MS Gothic" w:hint="eastAsia"/>
          <w:sz w:val="28"/>
          <w:lang w:eastAsia="ja-JP"/>
        </w:rPr>
        <w:t>返品・交換シート</w:t>
      </w:r>
      <w:r>
        <w:rPr>
          <w:rFonts w:ascii="MS Gothic" w:eastAsia="MS Gothic" w:hAnsi="MS Gothic" w:cs="MS Mincho" w:hint="eastAsia"/>
          <w:sz w:val="28"/>
          <w:lang w:eastAsia="ja-JP"/>
        </w:rPr>
        <w:t>≫</w:t>
      </w:r>
    </w:p>
    <w:p w:rsidR="007E0B0A" w:rsidRDefault="007E0B0A" w:rsidP="007E0B0A">
      <w:pPr>
        <w:spacing w:line="500" w:lineRule="exact"/>
        <w:jc w:val="left"/>
        <w:rPr>
          <w:rFonts w:ascii="MS Gothic" w:eastAsia="MS Gothic" w:hAnsi="MS Gothic" w:cs="MS Mincho" w:hint="eastAsia"/>
          <w:sz w:val="28"/>
        </w:rPr>
      </w:pPr>
      <w:r>
        <w:rPr>
          <w:rFonts w:ascii="MS Gothic" w:eastAsia="MS Gothic" w:hAnsi="MS Gothic" w:cs="MS Mincho" w:hint="eastAsia"/>
          <w:sz w:val="28"/>
          <w:lang w:eastAsia="ja-JP"/>
        </w:rPr>
        <w:t>イトウ　マリア　様　お客様番号</w:t>
      </w:r>
      <w:r>
        <w:rPr>
          <w:rFonts w:ascii="MS Gothic" w:eastAsia="MS Gothic" w:hAnsi="MS Gothic" w:cs="MS Mincho" w:hint="eastAsia"/>
          <w:sz w:val="28"/>
        </w:rPr>
        <w:t xml:space="preserve">0085223   </w:t>
      </w:r>
      <w:r>
        <w:rPr>
          <w:rFonts w:ascii="MS Gothic" w:eastAsia="MS Gothic" w:hAnsi="MS Gothic" w:cs="MS Mincho" w:hint="eastAsia"/>
          <w:sz w:val="28"/>
          <w:lang w:eastAsia="ja-JP"/>
        </w:rPr>
        <w:t>ご請求番号</w:t>
      </w:r>
      <w:r>
        <w:rPr>
          <w:rFonts w:ascii="MS Gothic" w:eastAsia="MS Gothic" w:hAnsi="MS Gothic" w:cs="MS Mincho" w:hint="eastAsia"/>
          <w:sz w:val="28"/>
        </w:rPr>
        <w:t>330285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898"/>
        <w:gridCol w:w="840"/>
        <w:gridCol w:w="1911"/>
        <w:gridCol w:w="1065"/>
        <w:gridCol w:w="1500"/>
      </w:tblGrid>
      <w:tr w:rsidR="007E0B0A" w:rsidTr="00A0625C">
        <w:trPr>
          <w:trHeight w:val="632"/>
        </w:trPr>
        <w:tc>
          <w:tcPr>
            <w:tcW w:w="1420" w:type="dxa"/>
          </w:tcPr>
          <w:p w:rsidR="007E0B0A" w:rsidRDefault="007E0B0A" w:rsidP="00A0625C">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商品番号</w:t>
            </w:r>
          </w:p>
        </w:tc>
        <w:tc>
          <w:tcPr>
            <w:tcW w:w="1898" w:type="dxa"/>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商品名</w:t>
            </w:r>
          </w:p>
        </w:tc>
        <w:tc>
          <w:tcPr>
            <w:tcW w:w="840" w:type="dxa"/>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返送数量</w:t>
            </w:r>
          </w:p>
        </w:tc>
        <w:tc>
          <w:tcPr>
            <w:tcW w:w="1911" w:type="dxa"/>
            <w:tcBorders>
              <w:bottom w:val="single"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交換商品番号</w:t>
            </w:r>
          </w:p>
        </w:tc>
        <w:tc>
          <w:tcPr>
            <w:tcW w:w="1065" w:type="dxa"/>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交換</w:t>
            </w:r>
          </w:p>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商品数</w:t>
            </w:r>
          </w:p>
        </w:tc>
        <w:tc>
          <w:tcPr>
            <w:tcW w:w="1500" w:type="dxa"/>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返品・交換</w:t>
            </w:r>
          </w:p>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理由</w:t>
            </w:r>
          </w:p>
        </w:tc>
      </w:tr>
      <w:tr w:rsidR="007E0B0A" w:rsidTr="00A0625C">
        <w:trPr>
          <w:trHeight w:val="885"/>
        </w:trPr>
        <w:tc>
          <w:tcPr>
            <w:tcW w:w="1420" w:type="dxa"/>
          </w:tcPr>
          <w:p w:rsidR="007E0B0A" w:rsidRDefault="007E0B0A" w:rsidP="00A0625C">
            <w:pPr>
              <w:spacing w:line="500" w:lineRule="exact"/>
              <w:ind w:firstLineChars="200" w:firstLine="560"/>
              <w:rPr>
                <w:rFonts w:ascii="MS Gothic" w:eastAsia="MS Gothic" w:hAnsi="MS Gothic" w:hint="eastAsia"/>
                <w:sz w:val="28"/>
                <w:szCs w:val="28"/>
              </w:rPr>
            </w:pPr>
            <w:r>
              <w:rPr>
                <w:rFonts w:ascii="MS Gothic" w:eastAsia="MS Gothic" w:hAnsi="MS Gothic" w:hint="eastAsia"/>
                <w:sz w:val="28"/>
                <w:szCs w:val="28"/>
              </w:rPr>
              <w:t>555-555</w:t>
            </w:r>
          </w:p>
        </w:tc>
        <w:tc>
          <w:tcPr>
            <w:tcW w:w="1898" w:type="dxa"/>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ウォーキン・</w:t>
            </w:r>
          </w:p>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シューズ（赤）</w:t>
            </w:r>
          </w:p>
        </w:tc>
        <w:tc>
          <w:tcPr>
            <w:tcW w:w="840" w:type="dxa"/>
            <w:tcBorders>
              <w:right w:val="single"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r>
              <w:rPr>
                <w:rFonts w:ascii="MS Gothic" w:eastAsia="MS Gothic" w:hAnsi="MS Gothic" w:cs="MS Mincho" w:hint="eastAsia"/>
                <w:sz w:val="28"/>
                <w:lang w:eastAsia="ja-JP"/>
              </w:rPr>
              <w:t>１</w:t>
            </w:r>
          </w:p>
        </w:tc>
        <w:tc>
          <w:tcPr>
            <w:tcW w:w="1911"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
              <w:gridCol w:w="331"/>
              <w:gridCol w:w="331"/>
              <w:gridCol w:w="331"/>
              <w:gridCol w:w="331"/>
              <w:gridCol w:w="331"/>
              <w:gridCol w:w="334"/>
            </w:tblGrid>
            <w:tr w:rsidR="007E0B0A" w:rsidTr="00A0625C">
              <w:trPr>
                <w:trHeight w:val="445"/>
              </w:trPr>
              <w:tc>
                <w:tcPr>
                  <w:tcW w:w="331" w:type="dxa"/>
                  <w:tcBorders>
                    <w:top w:val="nil"/>
                    <w:bottom w:val="nil"/>
                    <w:right w:val="dashSmallGap"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p>
              </w:tc>
              <w:tc>
                <w:tcPr>
                  <w:tcW w:w="331" w:type="dxa"/>
                  <w:tcBorders>
                    <w:top w:val="nil"/>
                    <w:left w:val="dashSmallGap" w:sz="4" w:space="0" w:color="auto"/>
                    <w:bottom w:val="nil"/>
                    <w:right w:val="dashSmallGap"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p>
              </w:tc>
              <w:tc>
                <w:tcPr>
                  <w:tcW w:w="331" w:type="dxa"/>
                  <w:tcBorders>
                    <w:top w:val="nil"/>
                    <w:left w:val="dashSmallGap" w:sz="4" w:space="0" w:color="auto"/>
                    <w:bottom w:val="nil"/>
                    <w:right w:val="dashSmallGap"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p>
              </w:tc>
              <w:tc>
                <w:tcPr>
                  <w:tcW w:w="331" w:type="dxa"/>
                  <w:tcBorders>
                    <w:top w:val="nil"/>
                    <w:left w:val="dashSmallGap" w:sz="4" w:space="0" w:color="auto"/>
                    <w:bottom w:val="nil"/>
                    <w:right w:val="dashSmallGap" w:sz="4" w:space="0" w:color="auto"/>
                  </w:tcBorders>
                  <w:vAlign w:val="center"/>
                </w:tcPr>
                <w:p w:rsidR="007E0B0A" w:rsidRDefault="007E0B0A" w:rsidP="00A0625C">
                  <w:pPr>
                    <w:spacing w:line="500" w:lineRule="exact"/>
                    <w:jc w:val="center"/>
                    <w:rPr>
                      <w:rFonts w:ascii="MS Gothic" w:eastAsia="MS Gothic" w:hAnsi="MS Gothic" w:cs="MS Mincho" w:hint="eastAsia"/>
                      <w:sz w:val="28"/>
                    </w:rPr>
                  </w:pPr>
                  <w:r>
                    <w:rPr>
                      <w:rFonts w:ascii="MS Gothic" w:eastAsia="MS Gothic" w:hAnsi="MS Gothic" w:cs="MS Mincho" w:hint="eastAsia"/>
                      <w:sz w:val="28"/>
                    </w:rPr>
                    <w:t>-</w:t>
                  </w:r>
                </w:p>
              </w:tc>
              <w:tc>
                <w:tcPr>
                  <w:tcW w:w="331" w:type="dxa"/>
                  <w:tcBorders>
                    <w:top w:val="nil"/>
                    <w:left w:val="dashSmallGap" w:sz="4" w:space="0" w:color="auto"/>
                    <w:bottom w:val="nil"/>
                    <w:right w:val="dashSmallGap"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p>
              </w:tc>
              <w:tc>
                <w:tcPr>
                  <w:tcW w:w="331" w:type="dxa"/>
                  <w:tcBorders>
                    <w:top w:val="nil"/>
                    <w:left w:val="dashSmallGap" w:sz="4" w:space="0" w:color="auto"/>
                    <w:bottom w:val="nil"/>
                    <w:right w:val="dashSmallGap"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p>
              </w:tc>
              <w:tc>
                <w:tcPr>
                  <w:tcW w:w="334" w:type="dxa"/>
                  <w:tcBorders>
                    <w:top w:val="nil"/>
                    <w:left w:val="dashSmallGap" w:sz="4" w:space="0" w:color="auto"/>
                    <w:bottom w:val="nil"/>
                    <w:right w:val="nil"/>
                  </w:tcBorders>
                </w:tcPr>
                <w:p w:rsidR="007E0B0A" w:rsidRDefault="007E0B0A" w:rsidP="00A0625C">
                  <w:pPr>
                    <w:spacing w:line="500" w:lineRule="exact"/>
                    <w:jc w:val="center"/>
                    <w:rPr>
                      <w:rFonts w:ascii="MS Gothic" w:eastAsia="MS Gothic" w:hAnsi="MS Gothic" w:cs="MS Mincho" w:hint="eastAsia"/>
                      <w:sz w:val="28"/>
                      <w:lang w:eastAsia="ja-JP"/>
                    </w:rPr>
                  </w:pPr>
                </w:p>
              </w:tc>
            </w:tr>
          </w:tbl>
          <w:p w:rsidR="007E0B0A" w:rsidRDefault="007E0B0A" w:rsidP="00A0625C">
            <w:pPr>
              <w:spacing w:line="500" w:lineRule="exact"/>
              <w:jc w:val="center"/>
              <w:rPr>
                <w:rFonts w:ascii="MS Gothic" w:eastAsia="MS Gothic" w:hAnsi="MS Gothic" w:cs="MS Mincho" w:hint="eastAsia"/>
                <w:sz w:val="28"/>
                <w:lang w:eastAsia="ja-JP"/>
              </w:rPr>
            </w:pPr>
          </w:p>
        </w:tc>
        <w:tc>
          <w:tcPr>
            <w:tcW w:w="1065" w:type="dxa"/>
            <w:tcBorders>
              <w:left w:val="single" w:sz="4" w:space="0" w:color="auto"/>
            </w:tcBorders>
          </w:tcPr>
          <w:p w:rsidR="007E0B0A" w:rsidRDefault="007E0B0A" w:rsidP="00A0625C">
            <w:pPr>
              <w:spacing w:line="500" w:lineRule="exact"/>
              <w:jc w:val="center"/>
              <w:rPr>
                <w:rFonts w:ascii="MS Gothic" w:eastAsia="MS Gothic" w:hAnsi="MS Gothic" w:cs="MS Mincho" w:hint="eastAsia"/>
                <w:sz w:val="28"/>
                <w:lang w:eastAsia="ja-JP"/>
              </w:rPr>
            </w:pPr>
          </w:p>
        </w:tc>
        <w:tc>
          <w:tcPr>
            <w:tcW w:w="1500" w:type="dxa"/>
          </w:tcPr>
          <w:p w:rsidR="007E0B0A" w:rsidRDefault="007E0B0A" w:rsidP="00A0625C">
            <w:pPr>
              <w:spacing w:line="500" w:lineRule="exact"/>
              <w:jc w:val="center"/>
              <w:rPr>
                <w:rFonts w:ascii="MS Gothic" w:eastAsia="MS Gothic" w:hAnsi="MS Gothic" w:cs="MS Mincho" w:hint="eastAsia"/>
                <w:sz w:val="28"/>
                <w:lang w:eastAsia="ja-JP"/>
              </w:rPr>
            </w:pPr>
          </w:p>
        </w:tc>
      </w:tr>
    </w:tbl>
    <w:p w:rsidR="007E0B0A" w:rsidRDefault="007E0B0A" w:rsidP="007E0B0A">
      <w:pPr>
        <w:pBdr>
          <w:between w:val="single" w:sz="4" w:space="0" w:color="auto"/>
        </w:pBdr>
        <w:spacing w:line="500" w:lineRule="exact"/>
        <w:jc w:val="left"/>
        <w:rPr>
          <w:rFonts w:ascii="MS Gothic" w:eastAsia="MS Gothic" w:hAnsi="MS Gothic" w:cs="MS Mincho" w:hint="eastAsia"/>
          <w:sz w:val="28"/>
          <w:u w:val="single"/>
        </w:rPr>
      </w:pPr>
      <w:r>
        <w:rPr>
          <w:rFonts w:ascii="MS Gothic" w:eastAsia="MS Gothic" w:hAnsi="MS Gothic" w:cs="MS Mincho" w:hint="eastAsia"/>
          <w:sz w:val="28"/>
          <w:lang w:eastAsia="ja-JP"/>
        </w:rPr>
        <w:t>お支払い済みの際は必ず下記事項をご記入ください。</w:t>
      </w:r>
    </w:p>
    <w:p w:rsidR="007E0B0A" w:rsidRDefault="007E0B0A" w:rsidP="007E0B0A">
      <w:pPr>
        <w:spacing w:line="500" w:lineRule="exact"/>
        <w:jc w:val="left"/>
        <w:rPr>
          <w:rFonts w:ascii="MS Gothic" w:eastAsia="MS Gothic" w:hAnsi="MS Gothic" w:hint="eastAsia"/>
          <w:sz w:val="28"/>
        </w:rPr>
      </w:pPr>
    </w:p>
    <w:p w:rsidR="007E0B0A" w:rsidRDefault="007E0B0A" w:rsidP="007E0B0A">
      <w:pPr>
        <w:spacing w:line="500" w:lineRule="exact"/>
        <w:jc w:val="left"/>
        <w:rPr>
          <w:rFonts w:ascii="MS Gothic" w:eastAsia="MS Gothic" w:hAnsi="MS Gothic" w:cs="MS Mincho" w:hint="eastAsia"/>
          <w:sz w:val="28"/>
          <w:lang w:eastAsia="ja-JP"/>
        </w:rPr>
      </w:pPr>
      <w:r>
        <w:rPr>
          <w:rFonts w:ascii="MS Gothic" w:eastAsia="MS Gothic" w:hAnsi="MS Gothic" w:hint="eastAsia"/>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margin-left:-4.5pt;margin-top:2.7pt;width:423.45pt;height:97.1pt;z-index:-251656192" strokeweight=".5pt">
            <v:fill color2="#bbd5f0"/>
          </v:shape>
        </w:pict>
      </w:r>
      <w:r>
        <w:rPr>
          <w:rFonts w:ascii="MS Gothic" w:eastAsia="MS Gothic" w:hAnsi="MS Gothic" w:hint="eastAsia"/>
          <w:sz w:val="28"/>
          <w:u w:val="single"/>
        </w:rPr>
        <w:t>______________________</w:t>
      </w:r>
      <w:r>
        <w:rPr>
          <w:rFonts w:ascii="MS Gothic" w:eastAsia="MS Gothic" w:hAnsi="MS Gothic" w:cs="MS Mincho" w:hint="eastAsia"/>
          <w:sz w:val="28"/>
          <w:lang w:eastAsia="ja-JP"/>
        </w:rPr>
        <w:t>銀行</w:t>
      </w:r>
      <w:r>
        <w:rPr>
          <w:rFonts w:ascii="MS Gothic" w:eastAsia="MS Gothic" w:hAnsi="MS Gothic" w:hint="eastAsia"/>
          <w:sz w:val="28"/>
          <w:u w:val="single"/>
        </w:rPr>
        <w:t>______________________</w:t>
      </w:r>
      <w:r>
        <w:rPr>
          <w:rFonts w:ascii="MS Gothic" w:eastAsia="MS Gothic" w:hAnsi="MS Gothic" w:cs="MS Mincho" w:hint="eastAsia"/>
          <w:sz w:val="28"/>
          <w:lang w:eastAsia="ja-JP"/>
        </w:rPr>
        <w:t>支店</w:t>
      </w:r>
    </w:p>
    <w:p w:rsidR="007E0B0A" w:rsidRDefault="007E0B0A" w:rsidP="007E0B0A">
      <w:pPr>
        <w:spacing w:line="500" w:lineRule="exact"/>
        <w:jc w:val="left"/>
        <w:rPr>
          <w:rFonts w:ascii="MS Gothic" w:eastAsia="MS Gothic" w:hAnsi="MS Gothic" w:cs="MS Mincho" w:hint="eastAsia"/>
          <w:sz w:val="28"/>
          <w:lang w:eastAsia="ja-JP"/>
        </w:rPr>
      </w:pPr>
    </w:p>
    <w:p w:rsidR="007E0B0A" w:rsidRDefault="007E0B0A" w:rsidP="007E0B0A">
      <w:pPr>
        <w:spacing w:line="500" w:lineRule="exact"/>
        <w:jc w:val="left"/>
        <w:rPr>
          <w:rFonts w:ascii="MS Gothic" w:eastAsia="MS Gothic" w:hAnsi="MS Gothic" w:cs="MS Mincho" w:hint="eastAsia"/>
          <w:sz w:val="28"/>
          <w:u w:val="single"/>
        </w:rPr>
      </w:pPr>
      <w:r>
        <w:rPr>
          <w:rFonts w:ascii="MS Gothic" w:eastAsia="MS Gothic" w:hAnsi="MS Gothic" w:cs="MS Mincho" w:hint="eastAsia"/>
          <w:sz w:val="28"/>
          <w:lang w:eastAsia="ja-JP"/>
        </w:rPr>
        <w:t>口座番号</w:t>
      </w:r>
      <w:r>
        <w:rPr>
          <w:rFonts w:ascii="MS Gothic" w:eastAsia="MS Gothic" w:hAnsi="MS Gothic" w:cs="MS Mincho" w:hint="eastAsia"/>
          <w:sz w:val="28"/>
          <w:u w:val="single"/>
        </w:rPr>
        <w:t>______________________________________</w:t>
      </w:r>
    </w:p>
    <w:p w:rsidR="007E0B0A" w:rsidRDefault="007E0B0A" w:rsidP="007E0B0A">
      <w:pPr>
        <w:spacing w:line="500" w:lineRule="exact"/>
        <w:jc w:val="left"/>
        <w:rPr>
          <w:rFonts w:ascii="MS Gothic" w:eastAsia="MS Gothic" w:hAnsi="MS Gothic" w:cs="MS Mincho" w:hint="eastAsia"/>
          <w:sz w:val="28"/>
          <w:u w:val="single"/>
        </w:rPr>
      </w:pPr>
      <w:r>
        <w:rPr>
          <w:rFonts w:ascii="MS Gothic" w:eastAsia="MS Gothic" w:hAnsi="MS Gothic" w:cs="MS Mincho" w:hint="eastAsia"/>
          <w:sz w:val="28"/>
          <w:lang w:eastAsia="ja-JP"/>
        </w:rPr>
        <w:t>名義人</w:t>
      </w:r>
      <w:r>
        <w:rPr>
          <w:rFonts w:ascii="MS Gothic" w:eastAsia="MS Gothic" w:hAnsi="MS Gothic" w:cs="MS Mincho" w:hint="eastAsia"/>
          <w:sz w:val="28"/>
        </w:rPr>
        <w:t xml:space="preserve"> </w:t>
      </w:r>
      <w:r>
        <w:rPr>
          <w:rFonts w:ascii="MS Gothic" w:eastAsia="MS Gothic" w:hAnsi="MS Gothic" w:cs="MS Mincho" w:hint="eastAsia"/>
          <w:sz w:val="28"/>
          <w:lang w:eastAsia="ja-JP"/>
        </w:rPr>
        <w:t>姓</w:t>
      </w:r>
      <w:r>
        <w:rPr>
          <w:rFonts w:ascii="MS Gothic" w:eastAsia="MS Gothic" w:hAnsi="MS Gothic" w:cs="MS Mincho" w:hint="eastAsia"/>
          <w:sz w:val="28"/>
        </w:rPr>
        <w:t>（</w:t>
      </w:r>
      <w:r>
        <w:rPr>
          <w:rFonts w:ascii="MS Gothic" w:eastAsia="MS Gothic" w:hAnsi="MS Gothic" w:cs="MS Mincho" w:hint="eastAsia"/>
          <w:sz w:val="28"/>
          <w:lang w:eastAsia="ja-JP"/>
        </w:rPr>
        <w:t>カタカナ</w:t>
      </w:r>
      <w:r>
        <w:rPr>
          <w:rFonts w:ascii="MS Gothic" w:eastAsia="MS Gothic" w:hAnsi="MS Gothic" w:cs="MS Mincho" w:hint="eastAsia"/>
          <w:sz w:val="28"/>
        </w:rPr>
        <w:t>）</w:t>
      </w:r>
      <w:r>
        <w:rPr>
          <w:rFonts w:ascii="MS Gothic" w:eastAsia="MS Gothic" w:hAnsi="MS Gothic" w:cs="MS Mincho" w:hint="eastAsia"/>
          <w:sz w:val="28"/>
          <w:u w:val="single"/>
        </w:rPr>
        <w:t>____________</w:t>
      </w:r>
      <w:r>
        <w:rPr>
          <w:rFonts w:ascii="MS Gothic" w:eastAsia="MS Gothic" w:hAnsi="MS Gothic" w:cs="MS Mincho" w:hint="eastAsia"/>
          <w:sz w:val="28"/>
          <w:lang w:eastAsia="ja-JP"/>
        </w:rPr>
        <w:t>名</w:t>
      </w:r>
      <w:r>
        <w:rPr>
          <w:rFonts w:ascii="MS Gothic" w:eastAsia="MS Gothic" w:hAnsi="MS Gothic" w:cs="MS Mincho" w:hint="eastAsia"/>
          <w:sz w:val="28"/>
        </w:rPr>
        <w:t>（</w:t>
      </w:r>
      <w:r>
        <w:rPr>
          <w:rFonts w:ascii="MS Gothic" w:eastAsia="MS Gothic" w:hAnsi="MS Gothic" w:cs="MS Mincho" w:hint="eastAsia"/>
          <w:sz w:val="28"/>
          <w:lang w:eastAsia="ja-JP"/>
        </w:rPr>
        <w:t>カタカナ</w:t>
      </w:r>
      <w:r>
        <w:rPr>
          <w:rFonts w:ascii="MS Gothic" w:eastAsia="MS Gothic" w:hAnsi="MS Gothic" w:cs="MS Mincho" w:hint="eastAsia"/>
          <w:sz w:val="28"/>
        </w:rPr>
        <w:t>）</w:t>
      </w:r>
      <w:r>
        <w:rPr>
          <w:rFonts w:ascii="MS Gothic" w:eastAsia="MS Gothic" w:hAnsi="MS Gothic" w:cs="MS Mincho" w:hint="eastAsia"/>
          <w:sz w:val="28"/>
          <w:u w:val="single"/>
        </w:rPr>
        <w:t>________________</w:t>
      </w:r>
    </w:p>
    <w:p w:rsidR="007E0B0A" w:rsidRDefault="007E0B0A" w:rsidP="007E0B0A">
      <w:pPr>
        <w:spacing w:line="500" w:lineRule="exact"/>
        <w:jc w:val="left"/>
        <w:rPr>
          <w:rFonts w:ascii="MS Gothic" w:eastAsia="MS Gothic" w:hAnsi="MS Gothic" w:cs="MS Mincho" w:hint="eastAsia"/>
          <w:sz w:val="28"/>
          <w:u w:val="single"/>
        </w:rPr>
      </w:pPr>
    </w:p>
    <w:p w:rsidR="007E0B0A" w:rsidRDefault="007E0B0A" w:rsidP="007E0B0A">
      <w:pPr>
        <w:spacing w:line="500" w:lineRule="exact"/>
        <w:jc w:val="left"/>
        <w:rPr>
          <w:rFonts w:ascii="MS Gothic" w:eastAsia="MS Gothic" w:hAnsi="MS Gothic" w:cs="MS Mincho" w:hint="eastAsia"/>
          <w:sz w:val="28"/>
          <w:u w:val="single"/>
        </w:rPr>
      </w:pPr>
    </w:p>
    <w:p w:rsidR="007E0B0A" w:rsidRDefault="007E0B0A" w:rsidP="007E0B0A">
      <w:pPr>
        <w:spacing w:line="500" w:lineRule="exact"/>
        <w:jc w:val="left"/>
        <w:rPr>
          <w:rFonts w:ascii="MS Gothic" w:eastAsia="MS Gothic" w:hAnsi="MS Gothic" w:cs="MS Mincho" w:hint="eastAsia"/>
          <w:b/>
          <w:bCs/>
          <w:sz w:val="28"/>
          <w:lang w:eastAsia="ja-JP"/>
        </w:rPr>
      </w:pPr>
      <w:r>
        <w:rPr>
          <w:rFonts w:ascii="MS Gothic" w:eastAsia="MS Gothic" w:hAnsi="MS Gothic" w:cs="MS Mincho" w:hint="eastAsia"/>
          <w:b/>
          <w:bCs/>
          <w:sz w:val="28"/>
          <w:lang w:eastAsia="ja-JP"/>
        </w:rPr>
        <w:t>問</w:t>
      </w:r>
      <w:r>
        <w:rPr>
          <w:rFonts w:ascii="MS Gothic" w:eastAsia="MS Gothic" w:hAnsi="MS Gothic" w:cs="MS Mincho" w:hint="eastAsia"/>
          <w:b/>
          <w:bCs/>
          <w:sz w:val="28"/>
        </w:rPr>
        <w:t xml:space="preserve">1 </w:t>
      </w:r>
      <w:r>
        <w:rPr>
          <w:rFonts w:ascii="MS Gothic" w:eastAsia="MS Gothic" w:hAnsi="MS Gothic" w:cs="MS Mincho" w:hint="eastAsia"/>
          <w:b/>
          <w:bCs/>
          <w:sz w:val="28"/>
          <w:lang w:eastAsia="ja-JP"/>
        </w:rPr>
        <w:t>マリアさんは靴の色が写真で見たのと違っていたので返すことにした。すでに払ってしまったお金を返してもらうにはどうすればいいか。</w:t>
      </w:r>
    </w:p>
    <w:p w:rsidR="007E0B0A" w:rsidRDefault="007E0B0A" w:rsidP="007E0B0A">
      <w:pPr>
        <w:spacing w:line="500" w:lineRule="exact"/>
        <w:jc w:val="left"/>
        <w:rPr>
          <w:rFonts w:ascii="MS Gothic" w:eastAsia="MS Gothic" w:hAnsi="MS Gothic" w:cs="MS Mincho" w:hint="eastAsia"/>
          <w:sz w:val="28"/>
          <w:lang w:eastAsia="ja-JP"/>
        </w:rPr>
      </w:pPr>
      <w:r>
        <w:rPr>
          <w:rFonts w:ascii="MS Gothic" w:eastAsia="MS Gothic" w:hAnsi="MS Gothic" w:cs="MS Mincho" w:hint="eastAsia"/>
          <w:sz w:val="28"/>
          <w:lang w:eastAsia="ja-JP"/>
        </w:rPr>
        <w:t>１　商品を宅配便でへルシーＬに送る。</w:t>
      </w:r>
      <w:r>
        <w:rPr>
          <w:rFonts w:ascii="MS Gothic" w:eastAsia="MS Gothic" w:hAnsi="MS Gothic" w:cs="MS Mincho" w:hint="eastAsia"/>
          <w:sz w:val="28"/>
        </w:rPr>
        <w:t>「</w:t>
      </w:r>
      <w:r>
        <w:rPr>
          <w:rFonts w:ascii="MS Gothic" w:eastAsia="MS Gothic" w:hAnsi="MS Gothic" w:cs="MS Mincho" w:hint="eastAsia"/>
          <w:sz w:val="28"/>
          <w:lang w:eastAsia="ja-JP"/>
        </w:rPr>
        <w:t>返品・交換シート</w:t>
      </w:r>
      <w:r>
        <w:rPr>
          <w:rFonts w:ascii="MS Gothic" w:eastAsia="MS Gothic" w:hAnsi="MS Gothic" w:cs="MS Mincho" w:hint="eastAsia"/>
          <w:sz w:val="28"/>
        </w:rPr>
        <w:t>」</w:t>
      </w:r>
      <w:r>
        <w:rPr>
          <w:rFonts w:ascii="MS Gothic" w:eastAsia="MS Gothic" w:hAnsi="MS Gothic" w:cs="MS Mincho" w:hint="eastAsia"/>
          <w:sz w:val="28"/>
          <w:lang w:eastAsia="ja-JP"/>
        </w:rPr>
        <w:t>に返品理由と自分の銀行口座の情報を書き込み、郵便で送る。送料は後</w:t>
      </w:r>
      <w:r>
        <w:rPr>
          <w:rFonts w:ascii="MS Gothic" w:eastAsia="MS Gothic" w:hAnsi="MS Gothic" w:cs="MS Mincho" w:hint="eastAsia"/>
          <w:sz w:val="28"/>
          <w:lang w:eastAsia="ja-JP"/>
        </w:rPr>
        <w:lastRenderedPageBreak/>
        <w:t>で返金される。</w:t>
      </w:r>
    </w:p>
    <w:p w:rsidR="007E0B0A" w:rsidRDefault="007E0B0A" w:rsidP="007E0B0A">
      <w:pPr>
        <w:spacing w:line="500" w:lineRule="exact"/>
        <w:jc w:val="left"/>
        <w:rPr>
          <w:rFonts w:ascii="MS Gothic" w:eastAsia="MS Gothic" w:hAnsi="MS Gothic" w:cs="MS Mincho" w:hint="eastAsia"/>
          <w:sz w:val="28"/>
          <w:lang w:eastAsia="ja-JP"/>
        </w:rPr>
      </w:pPr>
      <w:r>
        <w:rPr>
          <w:rFonts w:ascii="MS Gothic" w:eastAsia="MS Gothic" w:hAnsi="MS Gothic" w:cs="MS Mincho" w:hint="eastAsia"/>
          <w:sz w:val="28"/>
          <w:lang w:eastAsia="ja-JP"/>
        </w:rPr>
        <w:t>２　商品を着払いの宅配便でへルシーＬに送る。</w:t>
      </w:r>
      <w:r>
        <w:rPr>
          <w:rFonts w:ascii="MS Gothic" w:eastAsia="MS Gothic" w:hAnsi="MS Gothic" w:cs="MS Mincho" w:hint="eastAsia"/>
          <w:sz w:val="28"/>
        </w:rPr>
        <w:t>「</w:t>
      </w:r>
      <w:r>
        <w:rPr>
          <w:rFonts w:ascii="MS Gothic" w:eastAsia="MS Gothic" w:hAnsi="MS Gothic" w:cs="MS Mincho" w:hint="eastAsia"/>
          <w:sz w:val="28"/>
          <w:lang w:eastAsia="ja-JP"/>
        </w:rPr>
        <w:t>返品・交換シート</w:t>
      </w:r>
      <w:r>
        <w:rPr>
          <w:rFonts w:ascii="MS Gothic" w:eastAsia="MS Gothic" w:hAnsi="MS Gothic" w:cs="MS Mincho" w:hint="eastAsia"/>
          <w:sz w:val="28"/>
        </w:rPr>
        <w:t>」</w:t>
      </w:r>
      <w:r>
        <w:rPr>
          <w:rFonts w:ascii="MS Gothic" w:eastAsia="MS Gothic" w:hAnsi="MS Gothic" w:cs="MS Mincho" w:hint="eastAsia"/>
          <w:sz w:val="28"/>
          <w:lang w:eastAsia="ja-JP"/>
        </w:rPr>
        <w:t>に自分の銀行口座の情報を書き込み、郵便で送る。</w:t>
      </w:r>
    </w:p>
    <w:p w:rsidR="007E0B0A" w:rsidRDefault="007E0B0A" w:rsidP="007E0B0A">
      <w:pPr>
        <w:spacing w:line="500" w:lineRule="exact"/>
        <w:jc w:val="left"/>
        <w:rPr>
          <w:rFonts w:ascii="MS Gothic" w:eastAsia="MS Gothic" w:hAnsi="MS Gothic" w:cs="MS Mincho" w:hint="eastAsia"/>
          <w:sz w:val="28"/>
          <w:lang w:eastAsia="ja-JP"/>
        </w:rPr>
      </w:pPr>
      <w:r>
        <w:rPr>
          <w:rFonts w:ascii="MS Gothic" w:eastAsia="MS Gothic" w:hAnsi="MS Gothic" w:cs="MS Mincho" w:hint="eastAsia"/>
          <w:sz w:val="28"/>
          <w:lang w:eastAsia="ja-JP"/>
        </w:rPr>
        <w:t xml:space="preserve">３　</w:t>
      </w:r>
      <w:r>
        <w:rPr>
          <w:rFonts w:ascii="MS Gothic" w:eastAsia="MS Gothic" w:hAnsi="MS Gothic" w:cs="MS Mincho" w:hint="eastAsia"/>
          <w:sz w:val="28"/>
        </w:rPr>
        <w:t>「</w:t>
      </w:r>
      <w:r>
        <w:rPr>
          <w:rFonts w:ascii="MS Gothic" w:eastAsia="MS Gothic" w:hAnsi="MS Gothic" w:cs="MS Mincho" w:hint="eastAsia"/>
          <w:sz w:val="28"/>
          <w:lang w:eastAsia="ja-JP"/>
        </w:rPr>
        <w:t>返品・交換シート</w:t>
      </w:r>
      <w:r>
        <w:rPr>
          <w:rFonts w:ascii="MS Gothic" w:eastAsia="MS Gothic" w:hAnsi="MS Gothic" w:cs="MS Mincho" w:hint="eastAsia"/>
          <w:sz w:val="28"/>
        </w:rPr>
        <w:t>」</w:t>
      </w:r>
      <w:r>
        <w:rPr>
          <w:rFonts w:ascii="MS Gothic" w:eastAsia="MS Gothic" w:hAnsi="MS Gothic" w:cs="MS Mincho" w:hint="eastAsia"/>
          <w:sz w:val="28"/>
          <w:lang w:eastAsia="ja-JP"/>
        </w:rPr>
        <w:t>に返品理由を書いて、商品と一緒にへルシーＬに宅配便で送る。送料は自分で払うが、後で返金される。</w:t>
      </w:r>
    </w:p>
    <w:p w:rsidR="007E0B0A" w:rsidRDefault="007E0B0A" w:rsidP="007E0B0A">
      <w:pPr>
        <w:spacing w:line="500" w:lineRule="exact"/>
        <w:jc w:val="left"/>
        <w:rPr>
          <w:rFonts w:ascii="MS Gothic" w:eastAsia="MS Gothic" w:hAnsi="MS Gothic" w:cs="MS Mincho" w:hint="eastAsia"/>
          <w:sz w:val="28"/>
          <w:lang w:eastAsia="ja-JP"/>
        </w:rPr>
      </w:pPr>
      <w:r>
        <w:rPr>
          <w:rFonts w:ascii="MS Gothic" w:eastAsia="MS Gothic" w:hAnsi="MS Gothic" w:cs="MS Mincho" w:hint="eastAsia"/>
          <w:sz w:val="28"/>
          <w:lang w:eastAsia="ja-JP"/>
        </w:rPr>
        <w:t xml:space="preserve">４　</w:t>
      </w:r>
      <w:r>
        <w:rPr>
          <w:rFonts w:ascii="MS Gothic" w:eastAsia="MS Gothic" w:hAnsi="MS Gothic" w:cs="MS Mincho" w:hint="eastAsia"/>
          <w:sz w:val="28"/>
        </w:rPr>
        <w:t>「</w:t>
      </w:r>
      <w:r>
        <w:rPr>
          <w:rFonts w:ascii="MS Gothic" w:eastAsia="MS Gothic" w:hAnsi="MS Gothic" w:cs="MS Mincho" w:hint="eastAsia"/>
          <w:sz w:val="28"/>
          <w:lang w:eastAsia="ja-JP"/>
        </w:rPr>
        <w:t>返品・交換シート</w:t>
      </w:r>
      <w:r>
        <w:rPr>
          <w:rFonts w:ascii="MS Gothic" w:eastAsia="MS Gothic" w:hAnsi="MS Gothic" w:cs="MS Mincho" w:hint="eastAsia"/>
          <w:sz w:val="28"/>
        </w:rPr>
        <w:t>」</w:t>
      </w:r>
      <w:r>
        <w:rPr>
          <w:rFonts w:ascii="MS Gothic" w:eastAsia="MS Gothic" w:hAnsi="MS Gothic" w:cs="MS Mincho" w:hint="eastAsia"/>
          <w:sz w:val="28"/>
          <w:lang w:eastAsia="ja-JP"/>
        </w:rPr>
        <w:t>に返品理由を書いて、自分の銀行口座の情報を書き込み、商品に同封して宅配便でへルシーＬに送る。送料は着払いにする。</w:t>
      </w:r>
    </w:p>
    <w:p w:rsidR="007E0B0A" w:rsidRDefault="007E0B0A" w:rsidP="007E0B0A">
      <w:pPr>
        <w:spacing w:line="500" w:lineRule="exact"/>
        <w:jc w:val="left"/>
        <w:rPr>
          <w:rFonts w:ascii="MS Gothic" w:hAnsi="MS Gothic" w:cs="MS Mincho" w:hint="eastAsia"/>
          <w:sz w:val="28"/>
        </w:rPr>
      </w:pPr>
    </w:p>
    <w:p w:rsidR="007E0B0A" w:rsidRDefault="007E0B0A" w:rsidP="007E0B0A">
      <w:pPr>
        <w:spacing w:line="500" w:lineRule="exact"/>
        <w:jc w:val="left"/>
        <w:rPr>
          <w:rFonts w:ascii="MS Gothic" w:hAnsi="MS Gothic" w:cs="MS Mincho" w:hint="eastAsia"/>
          <w:sz w:val="28"/>
        </w:rPr>
      </w:pPr>
    </w:p>
    <w:p w:rsidR="007E0B0A" w:rsidRDefault="007E0B0A" w:rsidP="007E0B0A">
      <w:pPr>
        <w:autoSpaceDN w:val="0"/>
        <w:spacing w:line="500" w:lineRule="exact"/>
        <w:ind w:firstLineChars="100" w:firstLine="280"/>
        <w:rPr>
          <w:rFonts w:ascii="MS Gothic" w:eastAsia="MS Gothic" w:hAnsi="MS Gothic" w:hint="eastAsia"/>
          <w:color w:val="000000"/>
          <w:sz w:val="28"/>
        </w:rPr>
      </w:pPr>
      <w:r>
        <w:rPr>
          <w:rFonts w:ascii="MS Gothic" w:eastAsia="MS Gothic" w:hAnsi="MS Gothic" w:hint="eastAsia"/>
          <w:color w:val="000000"/>
          <w:sz w:val="28"/>
        </w:rPr>
        <w:t xml:space="preserve">  日本人の名字の種類は、１３万ぐらいあるといわれています。日本人の名字の多さは、世界でも類がない。読むのにも、覚えるのにもたいへんです。</w:t>
      </w:r>
    </w:p>
    <w:p w:rsidR="007E0B0A" w:rsidRDefault="007E0B0A" w:rsidP="007E0B0A">
      <w:pPr>
        <w:autoSpaceDN w:val="0"/>
        <w:spacing w:line="500" w:lineRule="exact"/>
        <w:ind w:firstLineChars="100" w:firstLine="280"/>
        <w:rPr>
          <w:rFonts w:ascii="MS Gothic" w:eastAsia="MS Gothic" w:hAnsi="MS Gothic" w:hint="eastAsia"/>
          <w:color w:val="000000"/>
          <w:sz w:val="28"/>
        </w:rPr>
      </w:pPr>
      <w:r>
        <w:rPr>
          <w:rFonts w:ascii="MS Gothic" w:eastAsia="MS Gothic" w:hAnsi="MS Gothic" w:hint="eastAsia"/>
          <w:color w:val="000000"/>
          <w:sz w:val="28"/>
        </w:rPr>
        <w:t xml:space="preserve">  日本人の名字の</w:t>
      </w:r>
      <w:r>
        <w:rPr>
          <w:rFonts w:ascii="MS Gothic" w:eastAsia="MS Gothic" w:hAnsi="MS Gothic" w:hint="eastAsia"/>
          <w:color w:val="000000"/>
          <w:sz w:val="28"/>
          <w:lang w:eastAsia="ja-JP"/>
        </w:rPr>
        <w:t>トップ</w:t>
      </w:r>
      <w:r>
        <w:rPr>
          <w:rFonts w:ascii="MS Gothic" w:eastAsia="MS Gothic" w:hAnsi="MS Gothic" w:hint="eastAsia"/>
          <w:color w:val="000000"/>
          <w:sz w:val="28"/>
        </w:rPr>
        <w:t>５は、鈴木·田中·佐藤·高橋·中村である。日本では﹑明治維新﹙1868﹚の時に、国民全員が名字をつけることになった。自然のようすや土地の名からつける人がいちばん多かった。</w:t>
      </w:r>
      <w:r>
        <w:rPr>
          <w:rFonts w:ascii="MS Gothic" w:eastAsia="MS Gothic" w:hAnsi="MS Gothic" w:hint="eastAsia"/>
          <w:color w:val="000000"/>
          <w:sz w:val="28"/>
          <w:lang w:eastAsia="ja-JP"/>
        </w:rPr>
        <w:t>林、小林、中林、林原など、「林」からだけでも多くの名字が出た。</w:t>
      </w:r>
    </w:p>
    <w:p w:rsidR="007E0B0A" w:rsidRDefault="007E0B0A" w:rsidP="007E0B0A">
      <w:pPr>
        <w:autoSpaceDN w:val="0"/>
        <w:spacing w:line="500" w:lineRule="exact"/>
        <w:ind w:firstLineChars="100" w:firstLine="280"/>
        <w:rPr>
          <w:rFonts w:ascii="MS Gothic" w:eastAsia="MS Gothic" w:hAnsi="MS Gothic" w:hint="eastAsia"/>
          <w:color w:val="000000"/>
          <w:sz w:val="28"/>
        </w:rPr>
      </w:pPr>
      <w:r>
        <w:rPr>
          <w:rFonts w:ascii="MS Gothic" w:eastAsia="MS Gothic" w:hAnsi="MS Gothic" w:hint="eastAsia"/>
          <w:color w:val="000000"/>
          <w:sz w:val="28"/>
        </w:rPr>
        <w:t xml:space="preserve"> 日本人の名字は日本人</w:t>
      </w:r>
      <w:r>
        <w:rPr>
          <w:rFonts w:ascii="MS Gothic" w:eastAsia="MS Gothic" w:hAnsi="MS Gothic" w:hint="eastAsia"/>
          <w:b/>
          <w:color w:val="000000"/>
          <w:sz w:val="28"/>
        </w:rPr>
        <w:t>にとって</w:t>
      </w:r>
      <w:r>
        <w:rPr>
          <w:rFonts w:ascii="MS Gothic" w:eastAsia="MS Gothic" w:hAnsi="MS Gothic" w:hint="eastAsia"/>
          <w:color w:val="000000"/>
          <w:sz w:val="28"/>
        </w:rPr>
        <w:t>も、読めないものがたくさんある。小さいころ、「御手洗」さんという名字を見て</w:t>
      </w:r>
      <w:r>
        <w:rPr>
          <w:rFonts w:ascii="MS Gothic" w:eastAsia="MS Gothic" w:hAnsi="MS Gothic" w:hint="eastAsia"/>
          <w:color w:val="000000"/>
          <w:sz w:val="28"/>
          <w:lang w:eastAsia="ja-JP"/>
        </w:rPr>
        <w:t>、</w:t>
      </w:r>
      <w:r>
        <w:rPr>
          <w:rFonts w:ascii="MS Gothic" w:eastAsia="MS Gothic" w:hAnsi="MS Gothic" w:hint="eastAsia"/>
          <w:color w:val="000000"/>
          <w:sz w:val="28"/>
        </w:rPr>
        <w:t>同情した「おてあらい」ではなくて、「みたらい」と読むと知って、ほっ</w:t>
      </w:r>
      <w:r>
        <w:rPr>
          <w:rFonts w:ascii="MS Gothic" w:eastAsia="MS Gothic" w:hAnsi="MS Gothic" w:hint="eastAsia"/>
          <w:color w:val="000000"/>
          <w:sz w:val="28"/>
          <w:lang w:eastAsia="ja-JP"/>
        </w:rPr>
        <w:t>と</w:t>
      </w:r>
      <w:r>
        <w:rPr>
          <w:rFonts w:ascii="MS Gothic" w:eastAsia="MS Gothic" w:hAnsi="MS Gothic" w:hint="eastAsia"/>
          <w:color w:val="000000"/>
          <w:sz w:val="28"/>
        </w:rPr>
        <w:t>した。</w:t>
      </w:r>
    </w:p>
    <w:p w:rsidR="007E0B0A" w:rsidRDefault="007E0B0A" w:rsidP="007E0B0A">
      <w:pPr>
        <w:autoSpaceDN w:val="0"/>
        <w:spacing w:line="500" w:lineRule="exact"/>
        <w:ind w:firstLineChars="100" w:firstLine="280"/>
        <w:rPr>
          <w:rFonts w:ascii="MS Gothic" w:hAnsi="MS Gothic" w:hint="eastAsia"/>
          <w:color w:val="000000"/>
          <w:sz w:val="28"/>
        </w:rPr>
      </w:pPr>
      <w:r>
        <w:rPr>
          <w:rFonts w:ascii="MS Gothic" w:eastAsia="MS Gothic" w:hAnsi="MS Gothic" w:hint="eastAsia"/>
          <w:color w:val="000000"/>
          <w:sz w:val="28"/>
        </w:rPr>
        <w:t xml:space="preserve"> 朝日</w:t>
      </w:r>
      <w:r>
        <w:rPr>
          <w:rFonts w:ascii="MS Gothic" w:eastAsia="MS Gothic" w:hAnsi="MS Gothic" w:hint="eastAsia"/>
          <w:color w:val="000000"/>
          <w:sz w:val="28"/>
          <w:lang w:eastAsia="ja-JP"/>
        </w:rPr>
        <w:t>新聞</w:t>
      </w:r>
      <w:r>
        <w:rPr>
          <w:rFonts w:ascii="MS Gothic" w:eastAsia="MS Gothic" w:hAnsi="MS Gothic" w:hint="eastAsia"/>
          <w:color w:val="000000"/>
          <w:sz w:val="28"/>
        </w:rPr>
        <w:t>には八月一日とい</w:t>
      </w:r>
      <w:r>
        <w:rPr>
          <w:rFonts w:ascii="MS Gothic" w:eastAsia="MS Gothic" w:hAnsi="MS Gothic" w:hint="eastAsia"/>
          <w:color w:val="000000"/>
          <w:sz w:val="28"/>
          <w:lang w:eastAsia="ja-JP"/>
        </w:rPr>
        <w:t>う</w:t>
      </w:r>
      <w:r>
        <w:rPr>
          <w:rFonts w:ascii="MS Gothic" w:eastAsia="MS Gothic" w:hAnsi="MS Gothic" w:hint="eastAsia"/>
          <w:color w:val="000000"/>
          <w:sz w:val="28"/>
        </w:rPr>
        <w:t>名字の記者がいて、彼の書いた書名記事には、「ほずみ」と振りが</w:t>
      </w:r>
      <w:r>
        <w:rPr>
          <w:rFonts w:ascii="MS Gothic" w:eastAsia="MS Gothic" w:hAnsi="MS Gothic" w:hint="eastAsia"/>
          <w:color w:val="000000"/>
          <w:sz w:val="28"/>
          <w:lang w:eastAsia="ja-JP"/>
        </w:rPr>
        <w:t>なが</w:t>
      </w:r>
      <w:r>
        <w:rPr>
          <w:rFonts w:ascii="MS Gothic" w:eastAsia="MS Gothic" w:hAnsi="MS Gothic" w:hint="eastAsia"/>
          <w:color w:val="000000"/>
          <w:sz w:val="28"/>
        </w:rPr>
        <w:t>つけてある。八月一日が「ほ」を「つむ」時期だから、という。「四月一日」さんは、「わたぬき」さんである。４月１日から春になって、冬に着</w:t>
      </w:r>
      <w:r>
        <w:rPr>
          <w:rFonts w:ascii="MS Gothic" w:eastAsia="MS Gothic" w:hAnsi="MS Gothic" w:hint="eastAsia"/>
          <w:color w:val="000000"/>
          <w:sz w:val="28"/>
          <w:lang w:eastAsia="ja-JP"/>
        </w:rPr>
        <w:t>て</w:t>
      </w:r>
      <w:r>
        <w:rPr>
          <w:rFonts w:ascii="MS Gothic" w:eastAsia="MS Gothic" w:hAnsi="MS Gothic" w:hint="eastAsia"/>
          <w:color w:val="000000"/>
          <w:sz w:val="28"/>
        </w:rPr>
        <w:t>いた「綿入れ」の「綿を抜く」かららしい。このように、日本人の名字には</w:t>
      </w:r>
      <w:r>
        <w:rPr>
          <w:rFonts w:ascii="MS Gothic" w:eastAsia="MS Gothic" w:hAnsi="MS Gothic" w:hint="eastAsia"/>
          <w:b/>
          <w:color w:val="000000"/>
          <w:sz w:val="28"/>
        </w:rPr>
        <w:t>クイズ</w:t>
      </w:r>
      <w:r>
        <w:rPr>
          <w:rFonts w:ascii="MS Gothic" w:eastAsia="MS Gothic" w:hAnsi="MS Gothic" w:hint="eastAsia"/>
          <w:color w:val="000000"/>
          <w:sz w:val="28"/>
        </w:rPr>
        <w:t>のようなものも多い。</w:t>
      </w:r>
    </w:p>
    <w:p w:rsidR="007E0B0A" w:rsidRDefault="007E0B0A" w:rsidP="007E0B0A">
      <w:pPr>
        <w:autoSpaceDN w:val="0"/>
        <w:spacing w:line="500" w:lineRule="exact"/>
        <w:ind w:firstLineChars="100" w:firstLine="280"/>
        <w:rPr>
          <w:rFonts w:ascii="MS Gothic" w:hAnsi="MS Gothic" w:hint="eastAsia"/>
          <w:color w:val="000000"/>
          <w:sz w:val="28"/>
        </w:rPr>
      </w:pPr>
    </w:p>
    <w:p w:rsidR="007E0B0A" w:rsidRDefault="007E0B0A" w:rsidP="007E0B0A">
      <w:pPr>
        <w:autoSpaceDN w:val="0"/>
        <w:spacing w:line="500" w:lineRule="exact"/>
        <w:ind w:firstLineChars="100" w:firstLine="280"/>
        <w:rPr>
          <w:rFonts w:ascii="MS Gothic" w:eastAsia="MS Gothic" w:hAnsi="MS Gothic" w:hint="eastAsia"/>
          <w:color w:val="000000"/>
          <w:sz w:val="28"/>
        </w:rPr>
      </w:pPr>
      <w:r>
        <w:rPr>
          <w:rFonts w:ascii="MS Gothic" w:eastAsia="MS Gothic" w:hAnsi="MS Gothic" w:hint="eastAsia"/>
          <w:color w:val="000000"/>
          <w:sz w:val="28"/>
        </w:rPr>
        <w:t>問1「八月一日」さんを「ほずみ」さんと読むのはなぜか。</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1  八月一日には、</w:t>
      </w:r>
      <w:r>
        <w:rPr>
          <w:rFonts w:ascii="MS Gothic" w:eastAsia="MS Gothic" w:hAnsi="MS Gothic" w:hint="eastAsia"/>
          <w:color w:val="000000"/>
          <w:sz w:val="28"/>
          <w:lang w:eastAsia="ja-JP"/>
        </w:rPr>
        <w:t>ほ</w:t>
      </w:r>
      <w:r>
        <w:rPr>
          <w:rFonts w:ascii="MS Gothic" w:eastAsia="MS Gothic" w:hAnsi="MS Gothic" w:hint="eastAsia"/>
          <w:color w:val="000000"/>
          <w:sz w:val="28"/>
        </w:rPr>
        <w:t>がないから。</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2  八月一日には、綿入れの綿を抜くから。</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3  八月一日には、ほをつむ時期だから。</w:t>
      </w:r>
    </w:p>
    <w:p w:rsidR="007E0B0A" w:rsidRDefault="007E0B0A" w:rsidP="007E0B0A">
      <w:pPr>
        <w:autoSpaceDN w:val="0"/>
        <w:spacing w:line="500" w:lineRule="exact"/>
        <w:ind w:left="780" w:hanging="360"/>
        <w:rPr>
          <w:rFonts w:ascii="MS Gothic" w:hAnsi="MS Gothic" w:hint="eastAsia"/>
          <w:color w:val="000000"/>
          <w:sz w:val="28"/>
        </w:rPr>
      </w:pPr>
      <w:r>
        <w:rPr>
          <w:rFonts w:ascii="MS Gothic" w:eastAsia="MS Gothic" w:hAnsi="MS Gothic" w:hint="eastAsia"/>
          <w:color w:val="000000"/>
          <w:sz w:val="28"/>
        </w:rPr>
        <w:t>4  八月一日には、ほをつむことができないから。</w:t>
      </w:r>
    </w:p>
    <w:p w:rsidR="007E0B0A" w:rsidRDefault="007E0B0A" w:rsidP="007E0B0A">
      <w:pPr>
        <w:autoSpaceDN w:val="0"/>
        <w:spacing w:line="500" w:lineRule="exact"/>
        <w:ind w:left="780" w:hanging="360"/>
        <w:rPr>
          <w:rFonts w:ascii="MS Gothic" w:hAnsi="MS Gothic" w:hint="eastAsia"/>
          <w:color w:val="000000"/>
          <w:sz w:val="28"/>
        </w:rPr>
      </w:pPr>
    </w:p>
    <w:p w:rsidR="007E0B0A" w:rsidRDefault="007E0B0A" w:rsidP="007E0B0A">
      <w:pPr>
        <w:autoSpaceDN w:val="0"/>
        <w:spacing w:line="500" w:lineRule="exact"/>
        <w:rPr>
          <w:rFonts w:ascii="MS Gothic" w:eastAsia="MS Gothic" w:hAnsi="MS Gothic" w:hint="eastAsia"/>
          <w:color w:val="000000"/>
          <w:sz w:val="28"/>
        </w:rPr>
      </w:pP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問2</w:t>
      </w: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本文の内容とちがっているものはどれか。</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1  日本人は世界で</w:t>
      </w:r>
      <w:r>
        <w:rPr>
          <w:rFonts w:ascii="MS Gothic" w:eastAsia="MS Gothic" w:hAnsi="MS Gothic" w:hint="eastAsia"/>
          <w:color w:val="000000"/>
          <w:sz w:val="28"/>
          <w:lang w:eastAsia="ja-JP"/>
        </w:rPr>
        <w:t>もっとも</w:t>
      </w:r>
      <w:r>
        <w:rPr>
          <w:rFonts w:ascii="MS Gothic" w:eastAsia="MS Gothic" w:hAnsi="MS Gothic" w:hint="eastAsia"/>
          <w:color w:val="000000"/>
          <w:sz w:val="28"/>
        </w:rPr>
        <w:t>名字の種類が多い。</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2  日本人にとっては、日本人</w:t>
      </w:r>
      <w:r>
        <w:rPr>
          <w:rFonts w:ascii="MS Gothic" w:eastAsia="MS Gothic" w:hAnsi="MS Gothic" w:hint="eastAsia"/>
          <w:color w:val="000000"/>
          <w:sz w:val="28"/>
          <w:lang w:eastAsia="ja-JP"/>
        </w:rPr>
        <w:t>の</w:t>
      </w:r>
      <w:r>
        <w:rPr>
          <w:rFonts w:ascii="MS Gothic" w:eastAsia="MS Gothic" w:hAnsi="MS Gothic" w:hint="eastAsia"/>
          <w:color w:val="000000"/>
          <w:sz w:val="28"/>
        </w:rPr>
        <w:t>名字は読みやすい。</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3  日本人の名字は自然のようすや土地の名からつけられた。</w:t>
      </w:r>
    </w:p>
    <w:p w:rsidR="007E0B0A" w:rsidRDefault="007E0B0A" w:rsidP="007E0B0A">
      <w:pPr>
        <w:autoSpaceDN w:val="0"/>
        <w:spacing w:line="500" w:lineRule="exact"/>
        <w:ind w:left="780" w:hanging="360"/>
        <w:rPr>
          <w:rFonts w:ascii="MS Gothic" w:eastAsia="MS Gothic" w:hAnsi="MS Gothic" w:hint="eastAsia"/>
          <w:color w:val="000000"/>
          <w:sz w:val="28"/>
        </w:rPr>
      </w:pPr>
      <w:r>
        <w:rPr>
          <w:rFonts w:ascii="MS Gothic" w:eastAsia="MS Gothic" w:hAnsi="MS Gothic" w:hint="eastAsia"/>
          <w:color w:val="000000"/>
          <w:sz w:val="28"/>
        </w:rPr>
        <w:t>4  日本人の名字の読み方には、クイズの</w:t>
      </w:r>
      <w:r>
        <w:rPr>
          <w:rFonts w:ascii="MS Gothic" w:eastAsia="MS Gothic" w:hAnsi="MS Gothic" w:hint="eastAsia"/>
          <w:color w:val="000000"/>
          <w:sz w:val="28"/>
          <w:lang w:eastAsia="ja-JP"/>
        </w:rPr>
        <w:t>ようなもの</w:t>
      </w:r>
      <w:r>
        <w:rPr>
          <w:rFonts w:ascii="MS Gothic" w:eastAsia="MS Gothic" w:hAnsi="MS Gothic" w:hint="eastAsia"/>
          <w:color w:val="000000"/>
          <w:sz w:val="28"/>
        </w:rPr>
        <w:t>がある。</w:t>
      </w: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rsidP="007E0B0A">
      <w:pPr>
        <w:autoSpaceDN w:val="0"/>
        <w:spacing w:line="500" w:lineRule="exact"/>
        <w:ind w:left="780" w:hanging="360"/>
        <w:rPr>
          <w:rFonts w:ascii="MS Gothic" w:eastAsia="MS Gothic" w:hAnsi="MS Gothic" w:hint="eastAsia"/>
          <w:color w:val="000000"/>
          <w:sz w:val="28"/>
        </w:rPr>
      </w:pPr>
    </w:p>
    <w:p w:rsidR="007E0B0A" w:rsidRDefault="007E0B0A">
      <w:pPr>
        <w:rPr>
          <w:rFonts w:ascii="MS Gothic" w:eastAsiaTheme="minorEastAsia" w:hAnsi="MS Gothic" w:hint="eastAsia"/>
          <w:color w:val="000000"/>
          <w:sz w:val="28"/>
        </w:rPr>
      </w:pPr>
    </w:p>
    <w:p w:rsidR="007E0B0A" w:rsidRDefault="007E0B0A" w:rsidP="007E0B0A">
      <w:pPr>
        <w:spacing w:line="500" w:lineRule="exact"/>
        <w:jc w:val="center"/>
        <w:rPr>
          <w:rFonts w:ascii="MS Gothic" w:eastAsia="MS Gothic" w:hAnsi="MS Gothic" w:hint="eastAsia"/>
          <w:sz w:val="36"/>
          <w:lang w:eastAsia="ja-JP"/>
        </w:rPr>
      </w:pPr>
      <w:r>
        <w:rPr>
          <w:rFonts w:ascii="MS Gothic" w:eastAsia="MS Gothic" w:hAnsi="MS Gothic" w:hint="eastAsia"/>
          <w:sz w:val="36"/>
          <w:lang w:eastAsia="ja-JP"/>
        </w:rPr>
        <w:t>実戦練習</w:t>
      </w:r>
    </w:p>
    <w:p w:rsidR="007E0B0A" w:rsidRDefault="007E0B0A" w:rsidP="007E0B0A">
      <w:pPr>
        <w:spacing w:line="500" w:lineRule="exact"/>
        <w:rPr>
          <w:rFonts w:ascii="MS Gothic" w:eastAsia="MS Gothic" w:hAnsi="MS Gothic" w:hint="eastAsia"/>
          <w:sz w:val="28"/>
          <w:lang w:eastAsia="ja-JP"/>
        </w:rPr>
      </w:pPr>
    </w:p>
    <w:p w:rsidR="007E0B0A" w:rsidRDefault="007E0B0A" w:rsidP="007E0B0A">
      <w:pPr>
        <w:spacing w:line="500" w:lineRule="exact"/>
        <w:rPr>
          <w:rFonts w:ascii="MS Gothic" w:eastAsia="MS Gothic" w:hAnsi="MS Gothic" w:hint="eastAsia"/>
          <w:sz w:val="30"/>
          <w:lang w:eastAsia="ja-JP"/>
        </w:rPr>
      </w:pPr>
      <w:r>
        <w:rPr>
          <w:rFonts w:ascii="MS Gothic" w:eastAsia="MS Gothic" w:hAnsi="MS Gothic" w:hint="eastAsia"/>
          <w:sz w:val="30"/>
          <w:lang w:eastAsia="ja-JP"/>
        </w:rPr>
        <w:lastRenderedPageBreak/>
        <w:t>問題１　次の文の（　　）に入る最もよいものを、１，２，３，４から一つ選びなさい。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１、困った（　　）、相手の名前がどうしても思い出せなかった。</w:t>
      </w:r>
    </w:p>
    <w:p w:rsidR="007E0B0A" w:rsidRDefault="007E0B0A" w:rsidP="007E0B0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 xml:space="preserve">　１ように　　２とおりで　　３わけか　　４ことに</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rPr>
        <w:t>2</w:t>
      </w:r>
      <w:r>
        <w:rPr>
          <w:rFonts w:ascii="MS Gothic" w:eastAsia="MS Gothic" w:hAnsi="MS Gothic" w:hint="eastAsia"/>
          <w:sz w:val="28"/>
          <w:lang w:eastAsia="ja-JP"/>
        </w:rPr>
        <w:t>、困っている人を見たら、助けず（　　）いられない。</w:t>
      </w:r>
    </w:p>
    <w:p w:rsidR="007E0B0A" w:rsidRDefault="007E0B0A" w:rsidP="007E0B0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 xml:space="preserve">　１をも　　２には　　３では　　４とも</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rPr>
        <w:t>3</w:t>
      </w:r>
      <w:r>
        <w:rPr>
          <w:rFonts w:ascii="MS Gothic" w:eastAsia="MS Gothic" w:hAnsi="MS Gothic" w:hint="eastAsia"/>
          <w:sz w:val="28"/>
          <w:lang w:eastAsia="ja-JP"/>
        </w:rPr>
        <w:t>、</w:t>
      </w:r>
      <w:r>
        <w:rPr>
          <w:rFonts w:ascii="MS Gothic" w:eastAsia="MS Gothic" w:hAnsi="MS Gothic" w:hint="eastAsia"/>
          <w:sz w:val="28"/>
        </w:rPr>
        <w:t>首相</w:t>
      </w:r>
      <w:r>
        <w:rPr>
          <w:rFonts w:ascii="MS Gothic" w:eastAsia="MS Gothic" w:hAnsi="MS Gothic" w:hint="eastAsia"/>
          <w:sz w:val="28"/>
          <w:lang w:eastAsia="ja-JP"/>
        </w:rPr>
        <w:t>がかわった（　　）、政治はすぐによくなるわけではない。</w:t>
      </w:r>
    </w:p>
    <w:p w:rsidR="007E0B0A" w:rsidRDefault="007E0B0A" w:rsidP="007E0B0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 xml:space="preserve">　　1といえば　　　2と言うと　　</w:t>
      </w:r>
    </w:p>
    <w:p w:rsidR="007E0B0A" w:rsidRDefault="007E0B0A" w:rsidP="007E0B0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 xml:space="preserve">　　3からして　　　４からといって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t>4、</w:t>
      </w:r>
      <w:r>
        <w:rPr>
          <w:rFonts w:ascii="MS Gothic" w:eastAsia="MS Gothic" w:hAnsi="MS Gothic" w:hint="eastAsia"/>
          <w:sz w:val="28"/>
          <w:szCs w:val="28"/>
          <w:lang w:eastAsia="ja-JP"/>
        </w:rPr>
        <w:t>原料が安い</w:t>
      </w:r>
      <w:r>
        <w:rPr>
          <w:rFonts w:ascii="MS Gothic" w:eastAsia="MS Gothic" w:hAnsi="MS Gothic" w:hint="eastAsia"/>
          <w:sz w:val="28"/>
          <w:szCs w:val="28"/>
        </w:rPr>
        <w:t>（     ）</w:t>
      </w:r>
      <w:r>
        <w:rPr>
          <w:rFonts w:ascii="MS Gothic" w:eastAsia="MS Gothic" w:hAnsi="MS Gothic" w:hint="eastAsia"/>
          <w:sz w:val="28"/>
          <w:szCs w:val="28"/>
          <w:lang w:eastAsia="ja-JP"/>
        </w:rPr>
        <w:t>、この製品は値段が安い。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1ものの　　　　　　　　2せいか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3くせに　　　　　　　　4わりには</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5、不思議な</w:t>
      </w:r>
      <w:r>
        <w:rPr>
          <w:rFonts w:ascii="MS Gothic" w:eastAsia="MS Gothic" w:hAnsi="MS Gothic" w:hint="eastAsia"/>
          <w:sz w:val="28"/>
          <w:szCs w:val="28"/>
        </w:rPr>
        <w:t>（     ）</w:t>
      </w:r>
      <w:r>
        <w:rPr>
          <w:rFonts w:ascii="MS Gothic" w:eastAsia="MS Gothic" w:hAnsi="MS Gothic" w:hint="eastAsia"/>
          <w:sz w:val="28"/>
          <w:szCs w:val="28"/>
          <w:lang w:eastAsia="ja-JP"/>
        </w:rPr>
        <w:t>、会社を辞めたら、よく眠れるようになった。</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1ことに　　　　　2せいで</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3ものから　　　　4ばかりに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6、そんなに体の具合が悪いなら、無理をしないで</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1休まないほうがいいよ　　　2休まなければいいよ</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3休んだらいいじゃないか　　4休んだじゃないか</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7、本を誰かに貸した（　　）かえしてもらっていない。</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1きり　　2ことに　　3とたん　　4一方</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8、彼は、言葉づかい</w:t>
      </w:r>
      <w:r>
        <w:rPr>
          <w:rFonts w:ascii="MS Gothic" w:eastAsia="MS Gothic" w:hAnsi="MS Gothic" w:hint="eastAsia"/>
          <w:sz w:val="28"/>
          <w:szCs w:val="28"/>
        </w:rPr>
        <w:t>（     ）</w:t>
      </w:r>
      <w:r>
        <w:rPr>
          <w:rFonts w:ascii="MS Gothic" w:eastAsia="MS Gothic" w:hAnsi="MS Gothic" w:hint="eastAsia"/>
          <w:sz w:val="28"/>
          <w:szCs w:val="28"/>
          <w:lang w:eastAsia="ja-JP"/>
        </w:rPr>
        <w:t>、とてもやさしい人間だ。</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1より良くて　　　　2ほど良いが</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3まで悪くて　　　　4こそ悪いが</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9、私は医者として、できるだけ患者の不安や悩みを聞き、患者が安心して医療をうけられるよう努力している。しかし、そこまでせずに、</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1薬を飲まない患者もいる　　　</w:t>
      </w:r>
    </w:p>
    <w:p w:rsidR="007E0B0A" w:rsidRDefault="007E0B0A" w:rsidP="007E0B0A">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2薬だけ出して済ませる医者もいる</w:t>
      </w:r>
    </w:p>
    <w:p w:rsidR="007E0B0A" w:rsidRDefault="007E0B0A" w:rsidP="007E0B0A">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3不安になる医者もいる　　　　</w:t>
      </w:r>
    </w:p>
    <w:p w:rsidR="007E0B0A" w:rsidRDefault="007E0B0A" w:rsidP="007E0B0A">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4医者に行かなく患者もいる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t>10、</w:t>
      </w:r>
      <w:r>
        <w:rPr>
          <w:rFonts w:ascii="MS Gothic" w:eastAsia="MS Gothic" w:hAnsi="MS Gothic" w:hint="eastAsia"/>
          <w:sz w:val="28"/>
          <w:szCs w:val="28"/>
          <w:lang w:eastAsia="ja-JP"/>
        </w:rPr>
        <w:t>画家の山本さんはこれまでに数多くの優れた作品を描いている。信じられない</w:t>
      </w:r>
      <w:r>
        <w:rPr>
          <w:rFonts w:ascii="MS Gothic" w:eastAsia="MS Gothic" w:hAnsi="MS Gothic" w:hint="eastAsia"/>
          <w:sz w:val="28"/>
          <w:szCs w:val="28"/>
        </w:rPr>
        <w:t>（     ）</w:t>
      </w:r>
      <w:r>
        <w:rPr>
          <w:rFonts w:ascii="MS Gothic" w:eastAsia="MS Gothic" w:hAnsi="MS Gothic" w:hint="eastAsia"/>
          <w:sz w:val="28"/>
          <w:szCs w:val="28"/>
          <w:lang w:eastAsia="ja-JP"/>
        </w:rPr>
        <w:t>、その作品の多くは一日で仕上げたものだそうだ。</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1ためで　　　　　2せいで</w:t>
      </w:r>
    </w:p>
    <w:p w:rsidR="007E0B0A" w:rsidRDefault="007E0B0A" w:rsidP="007E0B0A">
      <w:pPr>
        <w:pStyle w:val="ListParagraph"/>
        <w:spacing w:line="500" w:lineRule="exact"/>
        <w:ind w:left="360" w:firstLineChars="0" w:firstLine="0"/>
        <w:rPr>
          <w:rFonts w:ascii="MS Gothic" w:eastAsia="MS Gothic" w:hAnsi="MS Gothic" w:hint="eastAsia"/>
          <w:sz w:val="28"/>
          <w:lang w:eastAsia="ja-JP"/>
        </w:rPr>
      </w:pPr>
      <w:r>
        <w:rPr>
          <w:rFonts w:ascii="MS Gothic" w:eastAsia="MS Gothic" w:hAnsi="MS Gothic" w:hint="eastAsia"/>
          <w:sz w:val="28"/>
          <w:szCs w:val="28"/>
          <w:lang w:eastAsia="ja-JP"/>
        </w:rPr>
        <w:t xml:space="preserve">　　　　　　　3ことに　　　　　4ものに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t>11、</w:t>
      </w:r>
      <w:r>
        <w:rPr>
          <w:rFonts w:ascii="MS Gothic" w:eastAsia="MS Gothic" w:hAnsi="MS Gothic" w:hint="eastAsia"/>
          <w:sz w:val="28"/>
          <w:szCs w:val="28"/>
          <w:lang w:eastAsia="ja-JP"/>
        </w:rPr>
        <w:t>佐藤さんは昨日来たかなあ。</w:t>
      </w:r>
    </w:p>
    <w:p w:rsidR="007E0B0A" w:rsidRDefault="007E0B0A" w:rsidP="007E0B0A">
      <w:pPr>
        <w:spacing w:line="500" w:lineRule="exact"/>
        <w:ind w:firstLineChars="100" w:firstLine="280"/>
        <w:rPr>
          <w:rFonts w:ascii="MS Gothic" w:eastAsia="MS Gothic" w:hAnsi="MS Gothic" w:hint="eastAsia"/>
          <w:sz w:val="28"/>
          <w:szCs w:val="28"/>
          <w:lang w:eastAsia="ja-JP"/>
        </w:rPr>
      </w:pPr>
      <w:r>
        <w:rPr>
          <w:rFonts w:ascii="MS Gothic" w:eastAsia="MS Gothic" w:hAnsi="MS Gothic" w:hint="eastAsia"/>
          <w:sz w:val="28"/>
          <w:szCs w:val="28"/>
          <w:lang w:eastAsia="ja-JP"/>
        </w:rPr>
        <w:t>「さあ、</w:t>
      </w:r>
      <w:r>
        <w:rPr>
          <w:rFonts w:ascii="MS Gothic" w:eastAsia="MS Gothic" w:hAnsi="MS Gothic" w:hint="eastAsia"/>
          <w:sz w:val="28"/>
          <w:szCs w:val="28"/>
        </w:rPr>
        <w:t>（     ）</w:t>
      </w:r>
      <w:r>
        <w:rPr>
          <w:rFonts w:ascii="MS Gothic" w:eastAsia="MS Gothic" w:hAnsi="MS Gothic" w:hint="eastAsia"/>
          <w:sz w:val="28"/>
          <w:szCs w:val="28"/>
          <w:lang w:eastAsia="ja-JP"/>
        </w:rPr>
        <w:t>ないかと思うけど。」</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1来たじゃ　　　　2来たんじゃ</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3来るじゃ　　　　4来るんじゃ</w:t>
      </w:r>
    </w:p>
    <w:p w:rsidR="007E0B0A" w:rsidRDefault="007E0B0A" w:rsidP="007E0B0A">
      <w:pPr>
        <w:pStyle w:val="ListParagraph"/>
        <w:ind w:firstLineChars="0" w:firstLine="0"/>
        <w:rPr>
          <w:rFonts w:ascii="MS Mincho" w:eastAsia="MS Mincho" w:hAnsi="MS Mincho" w:hint="eastAsia"/>
          <w:sz w:val="28"/>
          <w:szCs w:val="28"/>
          <w:lang w:eastAsia="ja-JP"/>
        </w:rPr>
      </w:pPr>
      <w:r>
        <w:rPr>
          <w:rFonts w:ascii="MS Gothic" w:eastAsia="MS Gothic" w:hAnsi="MS Gothic" w:hint="eastAsia"/>
          <w:sz w:val="28"/>
          <w:szCs w:val="28"/>
          <w:lang w:eastAsia="ja-JP"/>
        </w:rPr>
        <w:t>12、</w:t>
      </w:r>
      <w:r>
        <w:rPr>
          <w:rFonts w:ascii="MS Mincho" w:eastAsia="MS Mincho" w:hAnsi="MS Mincho" w:hint="eastAsia"/>
          <w:sz w:val="28"/>
          <w:szCs w:val="28"/>
          <w:lang w:eastAsia="ja-JP"/>
        </w:rPr>
        <w:t>木村さんとはだいぶ前に一度駅で（　　）あっていない。元気だろうか。</w:t>
      </w:r>
    </w:p>
    <w:p w:rsidR="007E0B0A" w:rsidRDefault="007E0B0A" w:rsidP="007E0B0A">
      <w:pPr>
        <w:pStyle w:val="ListParagraph"/>
        <w:ind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1すれちがったまま　　　2すれちがったきり</w:t>
      </w:r>
    </w:p>
    <w:p w:rsidR="007E0B0A" w:rsidRDefault="007E0B0A" w:rsidP="007E0B0A">
      <w:pPr>
        <w:pStyle w:val="ListParagraph"/>
        <w:ind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3すれちがったかぎりで　4すれちがったかぎり</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13、今は食事の</w:t>
      </w:r>
      <w:r>
        <w:rPr>
          <w:rFonts w:ascii="MS Gothic" w:eastAsia="MS Gothic" w:hAnsi="MS Gothic" w:hint="eastAsia"/>
          <w:sz w:val="28"/>
          <w:szCs w:val="28"/>
        </w:rPr>
        <w:t>（     ）</w:t>
      </w:r>
      <w:r>
        <w:rPr>
          <w:rFonts w:ascii="MS Gothic" w:eastAsia="MS Gothic" w:hAnsi="MS Gothic" w:hint="eastAsia"/>
          <w:sz w:val="28"/>
          <w:szCs w:val="28"/>
          <w:lang w:eastAsia="ja-JP"/>
        </w:rPr>
        <w:t>だから、タバコは遠慮したほうがいいですよ。</w:t>
      </w:r>
    </w:p>
    <w:p w:rsidR="007E0B0A" w:rsidRDefault="007E0B0A" w:rsidP="007E0B0A">
      <w:pPr>
        <w:spacing w:line="500" w:lineRule="exact"/>
        <w:rPr>
          <w:rFonts w:ascii="MS Mincho" w:eastAsia="MS Mincho" w:hAnsi="MS Mincho" w:hint="eastAsia"/>
          <w:sz w:val="28"/>
          <w:szCs w:val="28"/>
          <w:lang w:eastAsia="ja-JP"/>
        </w:rPr>
      </w:pPr>
      <w:r>
        <w:rPr>
          <w:rFonts w:ascii="MS Gothic" w:eastAsia="MS Gothic" w:hAnsi="MS Gothic" w:hint="eastAsia"/>
          <w:sz w:val="28"/>
          <w:szCs w:val="28"/>
          <w:lang w:eastAsia="ja-JP"/>
        </w:rPr>
        <w:t xml:space="preserve">　　　　　　</w:t>
      </w:r>
      <w:r>
        <w:rPr>
          <w:rFonts w:ascii="MS Mincho" w:eastAsia="MS Mincho" w:hAnsi="MS Mincho" w:hint="eastAsia"/>
          <w:sz w:val="28"/>
          <w:szCs w:val="28"/>
          <w:lang w:eastAsia="ja-JP"/>
        </w:rPr>
        <w:t>1中　　　　　　　2際</w:t>
      </w:r>
    </w:p>
    <w:p w:rsidR="007E0B0A" w:rsidRDefault="007E0B0A" w:rsidP="007E0B0A">
      <w:pPr>
        <w:spacing w:line="500" w:lineRule="exact"/>
        <w:rPr>
          <w:rFonts w:ascii="MS Gothic" w:eastAsia="MS Gothic" w:hAnsi="MS Gothic" w:hint="eastAsia"/>
          <w:sz w:val="28"/>
          <w:szCs w:val="28"/>
          <w:lang w:eastAsia="ja-JP"/>
        </w:rPr>
      </w:pPr>
      <w:r>
        <w:rPr>
          <w:rFonts w:ascii="MS Mincho" w:eastAsia="MS Mincho" w:hAnsi="MS Mincho" w:hint="eastAsia"/>
          <w:sz w:val="28"/>
          <w:szCs w:val="28"/>
          <w:lang w:eastAsia="ja-JP"/>
        </w:rPr>
        <w:t xml:space="preserve">　　　　　　3最中</w:t>
      </w:r>
      <w:r>
        <w:rPr>
          <w:rFonts w:ascii="MS Gothic" w:eastAsia="MS Gothic" w:hAnsi="MS Gothic" w:hint="eastAsia"/>
          <w:sz w:val="28"/>
          <w:szCs w:val="28"/>
          <w:lang w:eastAsia="ja-JP"/>
        </w:rPr>
        <w:t xml:space="preserve">　　　　　　4うち</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14、困った</w:t>
      </w:r>
      <w:r>
        <w:rPr>
          <w:rFonts w:ascii="MS Gothic" w:eastAsia="MS Gothic" w:hAnsi="MS Gothic" w:hint="eastAsia"/>
          <w:sz w:val="28"/>
          <w:szCs w:val="28"/>
        </w:rPr>
        <w:t>（    ）</w:t>
      </w:r>
      <w:r>
        <w:rPr>
          <w:rFonts w:ascii="MS Gothic" w:eastAsia="MS Gothic" w:hAnsi="MS Gothic" w:hint="eastAsia"/>
          <w:sz w:val="28"/>
          <w:szCs w:val="28"/>
          <w:lang w:eastAsia="ja-JP"/>
        </w:rPr>
        <w:t>、相手の名前がどうしても思い出せなかった。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1わけか　　　　2ように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3ことに　　　　4とおりに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１５、</w:t>
      </w:r>
      <w:r>
        <w:rPr>
          <w:rFonts w:ascii="MS Gothic" w:eastAsia="MS Gothic" w:hAnsi="MS Gothic" w:hint="eastAsia"/>
          <w:sz w:val="28"/>
          <w:lang w:eastAsia="ja-JP"/>
        </w:rPr>
        <w:t>こ</w:t>
      </w:r>
      <w:r>
        <w:rPr>
          <w:rFonts w:ascii="MS Gothic" w:eastAsia="MS Gothic" w:hAnsi="MS Gothic" w:hint="eastAsia"/>
          <w:sz w:val="28"/>
          <w:szCs w:val="28"/>
          <w:lang w:eastAsia="ja-JP"/>
        </w:rPr>
        <w:t>の客のマナーがあまりにひどかったので、（　　　）。</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１注意するに越したことはなかった</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２注意ぜずじまいだった</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３注意することはなかった　</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4あ注意ぜずにはいられなかった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１６、興味深い</w:t>
      </w:r>
      <w:r>
        <w:rPr>
          <w:rFonts w:ascii="MS Gothic" w:eastAsia="MS Gothic" w:hAnsi="MS Gothic" w:hint="eastAsia"/>
          <w:sz w:val="28"/>
          <w:szCs w:val="28"/>
        </w:rPr>
        <w:t>（     ）</w:t>
      </w:r>
      <w:r>
        <w:rPr>
          <w:rFonts w:ascii="MS Gothic" w:eastAsia="MS Gothic" w:hAnsi="MS Gothic" w:hint="eastAsia"/>
          <w:sz w:val="28"/>
          <w:szCs w:val="28"/>
          <w:lang w:eastAsia="ja-JP"/>
        </w:rPr>
        <w:t>、昔のおもちゃが再び流行しているそうだ。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1ように　　　　2ことに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3ところに　　　4わけに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17、電話</w:t>
      </w:r>
      <w:r>
        <w:rPr>
          <w:rFonts w:ascii="MS Gothic" w:eastAsia="MS Gothic" w:hAnsi="MS Gothic" w:hint="eastAsia"/>
          <w:sz w:val="28"/>
          <w:szCs w:val="28"/>
        </w:rPr>
        <w:t>（     ）</w:t>
      </w:r>
      <w:r>
        <w:rPr>
          <w:rFonts w:ascii="MS Gothic" w:eastAsia="MS Gothic" w:hAnsi="MS Gothic" w:hint="eastAsia"/>
          <w:sz w:val="28"/>
          <w:szCs w:val="28"/>
          <w:lang w:eastAsia="ja-JP"/>
        </w:rPr>
        <w:t>最中に、誰かが玄関に来た。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1している　　　　2する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3した　　　　　　4して</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１８、その学生が授業に来たのは一度（　　　）です。</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1どころ　　2きり　3とおり　　4だらけ</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１９、この子供はまだ２歳だから、入場券を（　　）。</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1買うべきではないね　　2買うほどではないね　</w:t>
      </w:r>
    </w:p>
    <w:p w:rsidR="007E0B0A" w:rsidRDefault="007E0B0A" w:rsidP="007E0B0A">
      <w:pPr>
        <w:pStyle w:val="ListParagraph"/>
        <w:ind w:firstLineChars="0" w:firstLine="0"/>
        <w:rPr>
          <w:rFonts w:ascii="MS Gothic" w:hAnsi="MS Gothic" w:hint="eastAsia"/>
          <w:sz w:val="28"/>
          <w:szCs w:val="28"/>
        </w:rPr>
      </w:pPr>
      <w:r>
        <w:rPr>
          <w:rFonts w:ascii="MS Gothic" w:eastAsia="MS Gothic" w:hAnsi="MS Gothic" w:hint="eastAsia"/>
          <w:sz w:val="28"/>
          <w:szCs w:val="28"/>
          <w:lang w:eastAsia="ja-JP"/>
        </w:rPr>
        <w:t xml:space="preserve">　　　3買わなくてもいいだね　4買わずにはいられないね</w:t>
      </w:r>
    </w:p>
    <w:p w:rsidR="007E0B0A" w:rsidRDefault="007E0B0A" w:rsidP="007E0B0A">
      <w:pPr>
        <w:pStyle w:val="ListParagraph"/>
        <w:ind w:firstLineChars="0" w:firstLine="0"/>
        <w:rPr>
          <w:rFonts w:ascii="MS Gothic" w:hAnsi="MS Gothic" w:hint="eastAsia"/>
          <w:sz w:val="28"/>
          <w:szCs w:val="28"/>
        </w:rPr>
      </w:pPr>
    </w:p>
    <w:p w:rsidR="007E0B0A" w:rsidRDefault="007E0B0A" w:rsidP="007E0B0A">
      <w:pPr>
        <w:pStyle w:val="ListParagraph"/>
        <w:ind w:firstLineChars="0" w:firstLine="0"/>
        <w:rPr>
          <w:rFonts w:ascii="MS Gothic" w:hAnsi="MS Gothic" w:hint="eastAsia"/>
          <w:sz w:val="28"/>
          <w:szCs w:val="28"/>
        </w:rPr>
      </w:pPr>
    </w:p>
    <w:p w:rsidR="007E0B0A" w:rsidRDefault="007E0B0A" w:rsidP="007E0B0A">
      <w:pPr>
        <w:tabs>
          <w:tab w:val="left" w:pos="0"/>
          <w:tab w:val="left" w:pos="3600"/>
        </w:tabs>
        <w:spacing w:line="500" w:lineRule="exact"/>
        <w:rPr>
          <w:rFonts w:ascii="MS Gothic" w:eastAsia="MS Gothic" w:hAnsi="MS Gothic" w:hint="eastAsia"/>
          <w:color w:val="000000"/>
          <w:sz w:val="28"/>
          <w:lang w:eastAsia="zh-TW"/>
        </w:rPr>
      </w:pPr>
      <w:r>
        <w:rPr>
          <w:rFonts w:ascii="MS Gothic" w:eastAsia="MS Gothic" w:hAnsi="MS Gothic" w:hint="eastAsia"/>
          <w:color w:val="000000"/>
          <w:sz w:val="28"/>
          <w:lang w:eastAsia="ja-JP"/>
        </w:rPr>
        <w:t xml:space="preserve">問題２　</w:t>
      </w:r>
      <w:r>
        <w:rPr>
          <w:rFonts w:ascii="MS Gothic" w:eastAsia="MS Gothic" w:hAnsi="MS Gothic" w:hint="eastAsia"/>
          <w:color w:val="000000"/>
          <w:sz w:val="28"/>
          <w:lang w:eastAsia="zh-TW"/>
        </w:rPr>
        <w:t xml:space="preserve">読解問題　　　　　　　　　　　　　</w:t>
      </w:r>
    </w:p>
    <w:p w:rsidR="007E0B0A" w:rsidRDefault="007E0B0A" w:rsidP="007E0B0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rPr>
        <w:t xml:space="preserve"> </w:t>
      </w:r>
      <w:r>
        <w:rPr>
          <w:rFonts w:ascii="MS Gothic" w:eastAsia="MS Gothic" w:hAnsi="MS Gothic" w:hint="eastAsia"/>
          <w:color w:val="000000"/>
          <w:sz w:val="28"/>
          <w:lang w:eastAsia="ja-JP"/>
        </w:rPr>
        <w:t>つぎの文章を読んで、質問に答えなさい。答えは、１・２・３・４から最もよいものを一つえらびなさい。</w:t>
      </w:r>
    </w:p>
    <w:p w:rsidR="007E0B0A" w:rsidRDefault="007E0B0A" w:rsidP="007E0B0A">
      <w:pPr>
        <w:spacing w:line="500" w:lineRule="exact"/>
        <w:jc w:val="center"/>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w:t>
      </w:r>
    </w:p>
    <w:p w:rsidR="007E0B0A" w:rsidRDefault="007E0B0A" w:rsidP="007E0B0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日本の職場では最近、暑い夏にノーネクタイ（注１）、ノー上着で過ごそうという動きが見られる。これは環境のことを考えて、服　装で体感温度（注２）を調節し、冷房に使う電気の量を減らすの</w:t>
      </w:r>
    </w:p>
    <w:p w:rsidR="007E0B0A" w:rsidRDefault="007E0B0A" w:rsidP="007E0B0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が目的である。寒がりで冷房に悩まされてきた人たちにとっては、いい知らせだと言えるだろう。</w:t>
      </w:r>
    </w:p>
    <w:p w:rsidR="007E0B0A" w:rsidRDefault="007E0B0A" w:rsidP="007E0B0A">
      <w:pPr>
        <w:spacing w:line="500" w:lineRule="exact"/>
        <w:rPr>
          <w:rFonts w:ascii="MS Gothic" w:eastAsia="MS Mincho" w:hAnsi="MS Gothic" w:cs="宋体" w:hint="eastAsia"/>
          <w:sz w:val="28"/>
          <w:lang w:eastAsia="ja-JP"/>
        </w:rPr>
      </w:pPr>
      <w:r>
        <w:rPr>
          <w:rFonts w:ascii="MS Gothic" w:eastAsia="MS Mincho" w:hAnsi="MS Gothic" w:cs="宋体" w:hint="eastAsia"/>
          <w:sz w:val="28"/>
          <w:lang w:eastAsia="ja-JP"/>
        </w:rPr>
        <w:t xml:space="preserve">　ところが、これでその人たちがみんな喜べるというわけでもない</w:t>
      </w:r>
      <w:r>
        <w:rPr>
          <w:rFonts w:ascii="MS Gothic" w:eastAsia="MS Mincho" w:hAnsi="MS Gothic" w:cs="宋体" w:hint="eastAsia"/>
          <w:sz w:val="28"/>
          <w:lang w:eastAsia="ja-JP"/>
        </w:rPr>
        <w:lastRenderedPageBreak/>
        <w:t>のだ。例えば、放送局の中を考えてもよう。放送に使われる機械は暑さに弱いものが多いため、冷房が必要となる。機械のためには、どんなに寒くても人間のほうが我慢するしかないのである。</w:t>
      </w:r>
    </w:p>
    <w:p w:rsidR="007E0B0A" w:rsidRDefault="007E0B0A" w:rsidP="007E0B0A">
      <w:pPr>
        <w:spacing w:line="500" w:lineRule="exact"/>
        <w:rPr>
          <w:rFonts w:ascii="MS Gothic" w:eastAsia="MS Gothic" w:hAnsi="MS Gothic" w:hint="eastAsia"/>
          <w:color w:val="000000"/>
          <w:sz w:val="28"/>
          <w:lang w:eastAsia="ja-JP"/>
        </w:rPr>
      </w:pPr>
      <w:r>
        <w:rPr>
          <w:rFonts w:ascii="MS Gothic" w:eastAsia="MS Mincho" w:hAnsi="MS Gothic" w:cs="宋体" w:hint="eastAsia"/>
          <w:sz w:val="28"/>
          <w:lang w:eastAsia="ja-JP"/>
        </w:rPr>
        <w:t>（注１）</w:t>
      </w:r>
      <w:r>
        <w:rPr>
          <w:rFonts w:ascii="MS Gothic" w:eastAsia="MS Gothic" w:hAnsi="MS Gothic" w:hint="eastAsia"/>
          <w:color w:val="000000"/>
          <w:sz w:val="28"/>
          <w:lang w:eastAsia="ja-JP"/>
        </w:rPr>
        <w:t>ノーネクタイ：ネクタイをしないこと</w:t>
      </w:r>
    </w:p>
    <w:p w:rsidR="007E0B0A" w:rsidRDefault="007E0B0A" w:rsidP="007E0B0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（注２）体感温度：体で感じる温度</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問1</w:t>
      </w:r>
      <w:r>
        <w:rPr>
          <w:rFonts w:ascii="MS Gothic" w:eastAsia="MS Gothic" w:hAnsi="MS Gothic" w:hint="eastAsia"/>
          <w:sz w:val="28"/>
          <w:shd w:val="clear" w:color="auto" w:fill="FFFFFF"/>
          <w:lang w:eastAsia="ja-JP"/>
        </w:rPr>
        <w:t xml:space="preserve">　本文の内容とあっているものはどれか。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1</w:t>
      </w:r>
      <w:r>
        <w:rPr>
          <w:rFonts w:ascii="MS Gothic" w:eastAsia="MS Gothic" w:hAnsi="MS Gothic" w:hint="eastAsia"/>
          <w:sz w:val="28"/>
          <w:shd w:val="clear" w:color="auto" w:fill="FFFFFF"/>
          <w:lang w:eastAsia="ja-JP"/>
        </w:rPr>
        <w:t xml:space="preserve">　</w:t>
      </w:r>
      <w:r>
        <w:rPr>
          <w:rFonts w:ascii="MS Gothic" w:eastAsia="MS Gothic" w:hAnsi="MS Gothic" w:hint="eastAsia"/>
          <w:color w:val="000000"/>
          <w:sz w:val="28"/>
          <w:lang w:eastAsia="ja-JP"/>
        </w:rPr>
        <w:t>環境のことを考えて、</w:t>
      </w:r>
      <w:r>
        <w:rPr>
          <w:rFonts w:ascii="MS Gothic" w:eastAsia="MS Gothic" w:hAnsi="MS Gothic" w:hint="eastAsia"/>
          <w:sz w:val="28"/>
          <w:shd w:val="clear" w:color="auto" w:fill="FFFFFF"/>
          <w:lang w:eastAsia="ja-JP"/>
        </w:rPr>
        <w:t>放送局で働く人たちは電気の使用量を減らさなければならない</w:t>
      </w:r>
      <w:r>
        <w:rPr>
          <w:rFonts w:ascii="MS Gothic" w:eastAsia="MS Gothic" w:hAnsi="MS Gothic" w:hint="eastAsia"/>
          <w:sz w:val="28"/>
          <w:shd w:val="clear" w:color="auto" w:fill="FFFFFF"/>
        </w:rPr>
        <w:t>。</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2</w:t>
      </w:r>
      <w:r>
        <w:rPr>
          <w:rFonts w:ascii="MS Gothic" w:eastAsia="MS Gothic" w:hAnsi="MS Gothic" w:hint="eastAsia"/>
          <w:sz w:val="28"/>
          <w:shd w:val="clear" w:color="auto" w:fill="FFFFFF"/>
          <w:lang w:eastAsia="ja-JP"/>
        </w:rPr>
        <w:t xml:space="preserve">　冷房が強いと壊れる機械のことを考えて、放送局の人は暑さを我慢しなければならない</w:t>
      </w:r>
      <w:r>
        <w:rPr>
          <w:rFonts w:ascii="MS Gothic" w:eastAsia="MS Gothic" w:hAnsi="MS Gothic" w:hint="eastAsia"/>
          <w:sz w:val="28"/>
          <w:shd w:val="clear" w:color="auto" w:fill="FFFFFF"/>
        </w:rPr>
        <w:t>。</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3</w:t>
      </w:r>
      <w:r>
        <w:rPr>
          <w:rFonts w:ascii="MS Gothic" w:eastAsia="MS Gothic" w:hAnsi="MS Gothic" w:hint="eastAsia"/>
          <w:sz w:val="28"/>
          <w:shd w:val="clear" w:color="auto" w:fill="FFFFFF"/>
          <w:lang w:eastAsia="ja-JP"/>
        </w:rPr>
        <w:t xml:space="preserve">　環境を守るために、寒さに弱い人たちは服装で温度を調節して過ごさなければならない。</w:t>
      </w:r>
    </w:p>
    <w:p w:rsidR="007E0B0A" w:rsidRDefault="007E0B0A" w:rsidP="007E0B0A">
      <w:pPr>
        <w:numPr>
          <w:ilvl w:val="0"/>
          <w:numId w:val="1"/>
        </w:numPr>
        <w:shd w:val="solid" w:color="FFFFFF" w:fill="auto"/>
        <w:autoSpaceDN w:val="0"/>
        <w:spacing w:line="500" w:lineRule="exact"/>
        <w:rPr>
          <w:rFonts w:ascii="MS Gothic" w:hAnsi="MS Gothic" w:hint="eastAsia"/>
          <w:sz w:val="28"/>
          <w:shd w:val="clear" w:color="auto" w:fill="FFFFFF"/>
        </w:rPr>
      </w:pPr>
      <w:r>
        <w:rPr>
          <w:rFonts w:ascii="MS Gothic" w:eastAsia="MS Gothic" w:hAnsi="MS Gothic" w:hint="eastAsia"/>
          <w:sz w:val="28"/>
          <w:shd w:val="clear" w:color="auto" w:fill="FFFFFF"/>
          <w:lang w:eastAsia="ja-JP"/>
        </w:rPr>
        <w:t>機械を守るために、放送局では冷房をつけて寒さを我慢しながら過ごさなければならない。</w:t>
      </w:r>
      <w:r>
        <w:rPr>
          <w:rFonts w:ascii="MS Gothic" w:eastAsia="MS Gothic" w:hAnsi="MS Gothic" w:hint="eastAsia"/>
          <w:sz w:val="28"/>
          <w:shd w:val="clear" w:color="auto" w:fill="FFFFFF"/>
        </w:rPr>
        <w:t>。</w:t>
      </w:r>
    </w:p>
    <w:p w:rsidR="007E0B0A" w:rsidRDefault="007E0B0A" w:rsidP="007E0B0A">
      <w:pPr>
        <w:spacing w:line="500" w:lineRule="exact"/>
        <w:jc w:val="center"/>
        <w:rPr>
          <w:rFonts w:ascii="MS Gothic" w:eastAsia="MS Gothic" w:hAnsi="MS Gothic" w:hint="eastAsia"/>
          <w:color w:val="000000"/>
          <w:sz w:val="28"/>
        </w:rPr>
      </w:pP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 xml:space="preserve">　他人に注意するのが好きな人がいる。切符売り場などで、人々が列をつくって並んでいるの割り込む（注1）人に「みんな、順番</w:t>
      </w:r>
      <w:r>
        <w:rPr>
          <w:rFonts w:ascii="MS Gothic" w:eastAsia="MS Gothic" w:hAnsi="MS Gothic" w:hint="eastAsia"/>
          <w:sz w:val="28"/>
          <w:shd w:val="clear" w:color="auto" w:fill="FFFFFF"/>
          <w:lang w:eastAsia="ja-JP"/>
        </w:rPr>
        <w:t>で</w:t>
      </w:r>
      <w:r>
        <w:rPr>
          <w:rFonts w:ascii="MS Gothic" w:eastAsia="MS Gothic" w:hAnsi="MS Gothic" w:hint="eastAsia"/>
          <w:sz w:val="28"/>
          <w:shd w:val="clear" w:color="auto" w:fill="FFFFFF"/>
        </w:rPr>
        <w:t>待っているのよ」など</w:t>
      </w:r>
      <w:r>
        <w:rPr>
          <w:rFonts w:ascii="MS Gothic" w:eastAsia="MS Gothic" w:hAnsi="MS Gothic" w:hint="eastAsia"/>
          <w:sz w:val="28"/>
          <w:shd w:val="clear" w:color="auto" w:fill="FFFFFF"/>
          <w:lang w:eastAsia="ja-JP"/>
        </w:rPr>
        <w:t>と</w:t>
      </w:r>
      <w:r>
        <w:rPr>
          <w:rFonts w:ascii="MS Gothic" w:eastAsia="MS Gothic" w:hAnsi="MS Gothic" w:hint="eastAsia"/>
          <w:sz w:val="28"/>
          <w:shd w:val="clear" w:color="auto" w:fill="FFFFFF"/>
        </w:rPr>
        <w:t>注意する。</w:t>
      </w:r>
      <w:r>
        <w:rPr>
          <w:rFonts w:ascii="MS Gothic" w:eastAsia="MS Gothic" w:hAnsi="MS Gothic" w:hint="eastAsia"/>
          <w:sz w:val="28"/>
          <w:shd w:val="clear" w:color="auto" w:fill="FFFFFF"/>
        </w:rPr>
        <w:fldChar w:fldCharType="begin"/>
      </w:r>
      <w:r>
        <w:rPr>
          <w:rFonts w:ascii="MS Gothic" w:eastAsia="MS Gothic" w:hAnsi="MS Gothic" w:hint="eastAsia"/>
          <w:sz w:val="28"/>
          <w:shd w:val="clear" w:color="auto" w:fill="FFFFFF"/>
        </w:rPr>
        <w:instrText xml:space="preserve"> = 1 \* GB3 \* MERGEFORMAT </w:instrText>
      </w:r>
      <w:r>
        <w:rPr>
          <w:rFonts w:ascii="MS Gothic" w:eastAsia="MS Gothic" w:hAnsi="MS Gothic" w:hint="eastAsia"/>
          <w:sz w:val="28"/>
          <w:shd w:val="clear" w:color="auto" w:fill="FFFFFF"/>
        </w:rPr>
        <w:fldChar w:fldCharType="separate"/>
      </w:r>
      <w:r>
        <w:rPr>
          <w:rFonts w:ascii="MS Gothic" w:eastAsia="MS Gothic" w:hAnsi="MS Gothic" w:hint="eastAsia"/>
          <w:sz w:val="28"/>
        </w:rPr>
        <w:t>①</w:t>
      </w:r>
      <w:r>
        <w:rPr>
          <w:rFonts w:ascii="MS Gothic" w:eastAsia="MS Gothic" w:hAnsi="MS Gothic" w:hint="eastAsia"/>
          <w:sz w:val="28"/>
          <w:shd w:val="clear" w:color="auto" w:fill="FFFFFF"/>
        </w:rPr>
        <w:fldChar w:fldCharType="end"/>
      </w:r>
      <w:r>
        <w:rPr>
          <w:rFonts w:ascii="MS Gothic" w:eastAsia="MS Gothic" w:hAnsi="MS Gothic" w:hint="eastAsia"/>
          <w:sz w:val="28"/>
          <w:u w:val="single"/>
          <w:shd w:val="clear" w:color="auto" w:fill="FFFFFF"/>
        </w:rPr>
        <w:t>内心、何か言いたい</w:t>
      </w:r>
      <w:r>
        <w:rPr>
          <w:rFonts w:ascii="MS Gothic" w:eastAsia="MS Gothic" w:hAnsi="MS Gothic" w:hint="eastAsia"/>
          <w:sz w:val="28"/>
          <w:shd w:val="clear" w:color="auto" w:fill="FFFFFF"/>
        </w:rPr>
        <w:t>、とおもっていた他の人々は、「代わりに言ってくれて良かった」と、ほっとする（注2）。注意されるほうは、文句を言いつつも</w:t>
      </w:r>
      <w:r>
        <w:rPr>
          <w:rFonts w:ascii="MS Gothic" w:eastAsia="MS Gothic" w:hAnsi="MS Gothic" w:hint="eastAsia"/>
          <w:sz w:val="28"/>
          <w:shd w:val="clear" w:color="auto" w:fill="FFFFFF"/>
          <w:lang w:eastAsia="ja-JP"/>
        </w:rPr>
        <w:t>、</w:t>
      </w:r>
      <w:r>
        <w:rPr>
          <w:rFonts w:ascii="MS Gothic" w:eastAsia="MS Gothic" w:hAnsi="MS Gothic" w:hint="eastAsia"/>
          <w:sz w:val="28"/>
          <w:shd w:val="clear" w:color="auto" w:fill="FFFFFF"/>
        </w:rPr>
        <w:t>列の後ろに</w:t>
      </w:r>
      <w:r>
        <w:rPr>
          <w:rFonts w:ascii="MS Gothic" w:eastAsia="MS Gothic" w:hAnsi="MS Gothic" w:hint="eastAsia"/>
          <w:sz w:val="28"/>
          <w:shd w:val="clear" w:color="auto" w:fill="FFFFFF"/>
          <w:lang w:eastAsia="ja-JP"/>
        </w:rPr>
        <w:t>並ぶ</w:t>
      </w:r>
      <w:r>
        <w:rPr>
          <w:rFonts w:ascii="MS Gothic" w:eastAsia="MS Gothic" w:hAnsi="MS Gothic" w:hint="eastAsia"/>
          <w:sz w:val="28"/>
          <w:shd w:val="clear" w:color="auto" w:fill="FFFFFF"/>
        </w:rPr>
        <w:t>。</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 xml:space="preserve">　科学は、他人に注意するという人間の行動に、</w:t>
      </w:r>
      <w:r>
        <w:rPr>
          <w:rFonts w:ascii="MS Gothic" w:eastAsia="MS Gothic" w:hAnsi="MS Gothic" w:hint="eastAsia"/>
          <w:sz w:val="28"/>
          <w:shd w:val="clear" w:color="auto" w:fill="FFFFFF"/>
        </w:rPr>
        <w:fldChar w:fldCharType="begin"/>
      </w:r>
      <w:r>
        <w:rPr>
          <w:rFonts w:ascii="MS Gothic" w:eastAsia="MS Gothic" w:hAnsi="MS Gothic" w:hint="eastAsia"/>
          <w:sz w:val="28"/>
          <w:shd w:val="clear" w:color="auto" w:fill="FFFFFF"/>
        </w:rPr>
        <w:instrText xml:space="preserve"> = 2 \* GB3 \* MERGEFORMAT </w:instrText>
      </w:r>
      <w:r>
        <w:rPr>
          <w:rFonts w:ascii="MS Gothic" w:eastAsia="MS Gothic" w:hAnsi="MS Gothic" w:hint="eastAsia"/>
          <w:sz w:val="28"/>
          <w:shd w:val="clear" w:color="auto" w:fill="FFFFFF"/>
        </w:rPr>
        <w:fldChar w:fldCharType="separate"/>
      </w:r>
      <w:r>
        <w:rPr>
          <w:rFonts w:ascii="MS Gothic" w:eastAsia="MS Gothic" w:hAnsi="MS Gothic" w:hint="eastAsia"/>
          <w:sz w:val="28"/>
        </w:rPr>
        <w:t>②</w:t>
      </w:r>
      <w:r>
        <w:rPr>
          <w:rFonts w:ascii="MS Gothic" w:eastAsia="MS Gothic" w:hAnsi="MS Gothic" w:hint="eastAsia"/>
          <w:sz w:val="28"/>
          <w:shd w:val="clear" w:color="auto" w:fill="FFFFFF"/>
        </w:rPr>
        <w:fldChar w:fldCharType="end"/>
      </w:r>
      <w:r>
        <w:rPr>
          <w:rFonts w:ascii="MS Gothic" w:eastAsia="MS Gothic" w:hAnsi="MS Gothic" w:hint="eastAsia"/>
          <w:sz w:val="28"/>
          <w:u w:val="single"/>
          <w:shd w:val="clear" w:color="auto" w:fill="FFFFFF"/>
        </w:rPr>
        <w:t>「利他行動」</w:t>
      </w:r>
      <w:r>
        <w:rPr>
          <w:rFonts w:ascii="MS Gothic" w:eastAsia="MS Gothic" w:hAnsi="MS Gothic" w:hint="eastAsia"/>
          <w:sz w:val="28"/>
          <w:shd w:val="clear" w:color="auto" w:fill="FFFFFF"/>
        </w:rPr>
        <w:t>という視点（注3）からアプローチする（注4）。</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 xml:space="preserve">　必ずしも自分の得にならない、むしろ損になるかもしれないのに、他人の利益のために</w:t>
      </w:r>
      <w:r>
        <w:rPr>
          <w:rFonts w:ascii="MS Gothic" w:eastAsia="MS Gothic" w:hAnsi="MS Gothic" w:hint="eastAsia"/>
          <w:sz w:val="28"/>
          <w:shd w:val="clear" w:color="auto" w:fill="FFFFFF"/>
          <w:lang w:eastAsia="ja-JP"/>
        </w:rPr>
        <w:t>敢えてする</w:t>
      </w:r>
      <w:r>
        <w:rPr>
          <w:rFonts w:ascii="MS Gothic" w:eastAsia="MS Gothic" w:hAnsi="MS Gothic" w:hint="eastAsia"/>
          <w:sz w:val="28"/>
          <w:shd w:val="clear" w:color="auto" w:fill="FFFFFF"/>
        </w:rPr>
        <w:t>（注5）、とい</w:t>
      </w:r>
      <w:r>
        <w:rPr>
          <w:rFonts w:ascii="MS Gothic" w:eastAsia="MS Gothic" w:hAnsi="MS Gothic" w:hint="eastAsia"/>
          <w:sz w:val="28"/>
          <w:shd w:val="clear" w:color="auto" w:fill="FFFFFF"/>
          <w:lang w:eastAsia="ja-JP"/>
        </w:rPr>
        <w:t>う</w:t>
      </w:r>
      <w:r>
        <w:rPr>
          <w:rFonts w:ascii="MS Gothic" w:eastAsia="MS Gothic" w:hAnsi="MS Gothic" w:hint="eastAsia"/>
          <w:sz w:val="28"/>
          <w:shd w:val="clear" w:color="auto" w:fill="FFFFFF"/>
        </w:rPr>
        <w:t xml:space="preserve">のが利他行動である。例えば、自分が狩った獲物（注6）を他人にも分け与えるという行動もそうだ。　</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lastRenderedPageBreak/>
        <w:t xml:space="preserve">　なぜ、</w:t>
      </w:r>
      <w:r>
        <w:rPr>
          <w:rFonts w:ascii="MS Gothic" w:eastAsia="MS Gothic" w:hAnsi="MS Gothic" w:hint="eastAsia"/>
          <w:sz w:val="28"/>
          <w:shd w:val="clear" w:color="auto" w:fill="FFFFFF"/>
        </w:rPr>
        <w:fldChar w:fldCharType="begin"/>
      </w:r>
      <w:r>
        <w:rPr>
          <w:rFonts w:ascii="MS Gothic" w:eastAsia="MS Gothic" w:hAnsi="MS Gothic" w:hint="eastAsia"/>
          <w:sz w:val="28"/>
          <w:shd w:val="clear" w:color="auto" w:fill="FFFFFF"/>
        </w:rPr>
        <w:instrText xml:space="preserve"> = 3 \* GB3 \* MERGEFORMAT </w:instrText>
      </w:r>
      <w:r>
        <w:rPr>
          <w:rFonts w:ascii="MS Gothic" w:eastAsia="MS Gothic" w:hAnsi="MS Gothic" w:hint="eastAsia"/>
          <w:sz w:val="28"/>
          <w:shd w:val="clear" w:color="auto" w:fill="FFFFFF"/>
        </w:rPr>
        <w:fldChar w:fldCharType="separate"/>
      </w:r>
      <w:r>
        <w:rPr>
          <w:rFonts w:ascii="MS Gothic" w:eastAsia="MS Gothic" w:hAnsi="MS Gothic" w:hint="eastAsia"/>
          <w:sz w:val="28"/>
        </w:rPr>
        <w:t>③</w:t>
      </w:r>
      <w:r>
        <w:rPr>
          <w:rFonts w:ascii="MS Gothic" w:eastAsia="MS Gothic" w:hAnsi="MS Gothic" w:hint="eastAsia"/>
          <w:sz w:val="28"/>
          <w:shd w:val="clear" w:color="auto" w:fill="FFFFFF"/>
        </w:rPr>
        <w:fldChar w:fldCharType="end"/>
      </w:r>
      <w:r>
        <w:rPr>
          <w:rFonts w:ascii="MS Gothic" w:eastAsia="MS Gothic" w:hAnsi="MS Gothic" w:hint="eastAsia"/>
          <w:sz w:val="28"/>
          <w:u w:val="single"/>
          <w:shd w:val="clear" w:color="auto" w:fill="FFFFFF"/>
        </w:rPr>
        <w:t>注意すること</w:t>
      </w:r>
      <w:r>
        <w:rPr>
          <w:rFonts w:ascii="MS Gothic" w:eastAsia="MS Gothic" w:hAnsi="MS Gothic" w:hint="eastAsia"/>
          <w:sz w:val="28"/>
          <w:shd w:val="clear" w:color="auto" w:fill="FFFFFF"/>
        </w:rPr>
        <w:t>が利他行動になるのだろうか。注意された相手は、その後、ルール（注7）を守ってきちんとした行動を取るようになるかもしれない。そうなれば、結果、その人と接する人々は、得をすることになる。自らは何の行動も取っていないのだから、「ゼロのコスト（注8）」で、そのよう利益を得たことにな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 xml:space="preserve">　注意をする人も、そのことでことで得することもあるかもしれない。一方で、行動することにはエネルギーが必要であり、喧嘩になったり、不快な思い</w:t>
      </w:r>
      <w:r>
        <w:rPr>
          <w:rFonts w:ascii="MS Gothic" w:eastAsia="MS Gothic" w:hAnsi="MS Gothic" w:hint="eastAsia"/>
          <w:sz w:val="28"/>
          <w:shd w:val="clear" w:color="auto" w:fill="FFFFFF"/>
          <w:lang w:eastAsia="ja-JP"/>
        </w:rPr>
        <w:t>を</w:t>
      </w:r>
      <w:r>
        <w:rPr>
          <w:rFonts w:ascii="MS Gothic" w:eastAsia="MS Gothic" w:hAnsi="MS Gothic" w:hint="eastAsia"/>
          <w:sz w:val="28"/>
          <w:shd w:val="clear" w:color="auto" w:fill="FFFFFF"/>
        </w:rPr>
        <w:t>したりするリスク（注9）もある。自らそのような</w:t>
      </w:r>
      <w:r>
        <w:rPr>
          <w:rFonts w:ascii="MS Gothic" w:eastAsia="MS Gothic" w:hAnsi="MS Gothic" w:hint="eastAsia"/>
          <w:sz w:val="28"/>
          <w:u w:val="single"/>
          <w:shd w:val="clear" w:color="auto" w:fill="FFFFFF"/>
        </w:rPr>
        <w:t>不利益</w:t>
      </w:r>
      <w:r>
        <w:rPr>
          <w:rFonts w:ascii="MS Gothic" w:eastAsia="MS Gothic" w:hAnsi="MS Gothic" w:hint="eastAsia"/>
          <w:sz w:val="28"/>
          <w:shd w:val="clear" w:color="auto" w:fill="FFFFFF"/>
        </w:rPr>
        <w:t>を被り（注10）つつ、他者</w:t>
      </w:r>
      <w:r>
        <w:rPr>
          <w:rFonts w:ascii="MS Gothic" w:eastAsia="MS Gothic" w:hAnsi="MS Gothic" w:hint="eastAsia"/>
          <w:sz w:val="28"/>
          <w:shd w:val="clear" w:color="auto" w:fill="FFFFFF"/>
          <w:lang w:eastAsia="ja-JP"/>
        </w:rPr>
        <w:t>に</w:t>
      </w:r>
      <w:r>
        <w:rPr>
          <w:rFonts w:ascii="MS Gothic" w:eastAsia="MS Gothic" w:hAnsi="MS Gothic" w:hint="eastAsia"/>
          <w:sz w:val="28"/>
          <w:shd w:val="clear" w:color="auto" w:fill="FFFFFF"/>
        </w:rPr>
        <w:t>は無償（注11）の利益を与えるという意味で「注意すること」は利他行動なのである。</w:t>
      </w:r>
    </w:p>
    <w:p w:rsidR="007E0B0A" w:rsidRDefault="007E0B0A" w:rsidP="007E0B0A">
      <w:pPr>
        <w:shd w:val="solid" w:color="FFFFFF" w:fill="auto"/>
        <w:autoSpaceDN w:val="0"/>
        <w:spacing w:line="500" w:lineRule="exact"/>
        <w:ind w:firstLineChars="1046" w:firstLine="2929"/>
        <w:rPr>
          <w:rFonts w:ascii="MS Gothic" w:eastAsia="MS Gothic" w:hAnsi="MS Gothic" w:hint="eastAsia"/>
          <w:sz w:val="28"/>
          <w:shd w:val="clear" w:color="auto" w:fill="FFFFFF"/>
        </w:rPr>
      </w:pPr>
      <w:r>
        <w:rPr>
          <w:rFonts w:ascii="MS Gothic" w:eastAsia="MS Gothic" w:hAnsi="MS Gothic" w:hint="eastAsia"/>
          <w:sz w:val="28"/>
          <w:shd w:val="clear" w:color="auto" w:fill="FFFFFF"/>
          <w:lang w:eastAsia="ja-JP"/>
        </w:rPr>
        <w:t>（茂木健一郎「脳の中の人生」による）</w:t>
      </w:r>
    </w:p>
    <w:p w:rsidR="007E0B0A" w:rsidRDefault="007E0B0A" w:rsidP="007E0B0A">
      <w:pPr>
        <w:shd w:val="solid" w:color="FFFFFF" w:fill="auto"/>
        <w:autoSpaceDN w:val="0"/>
        <w:spacing w:line="500" w:lineRule="exact"/>
        <w:ind w:firstLine="270"/>
        <w:rPr>
          <w:rFonts w:ascii="MS Gothic" w:eastAsia="MS Gothic" w:hAnsi="MS Gothic" w:hint="eastAsia"/>
          <w:sz w:val="28"/>
          <w:shd w:val="clear" w:color="auto" w:fill="FFFFFF"/>
        </w:rPr>
      </w:pP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（注1）割り込む：順番を守らずに間に入る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（注2）ほっとする：安心する、心が</w:t>
      </w:r>
      <w:r>
        <w:rPr>
          <w:rFonts w:ascii="MS Gothic" w:eastAsia="MS Gothic" w:hAnsi="MS Gothic" w:hint="eastAsia"/>
          <w:sz w:val="28"/>
          <w:shd w:val="clear" w:color="auto" w:fill="FFFFFF"/>
          <w:lang w:eastAsia="ja-JP"/>
        </w:rPr>
        <w:t>落ち</w:t>
      </w:r>
      <w:r>
        <w:rPr>
          <w:rFonts w:ascii="MS Gothic" w:eastAsia="MS Gothic" w:hAnsi="MS Gothic" w:hint="eastAsia"/>
          <w:sz w:val="28"/>
          <w:shd w:val="clear" w:color="auto" w:fill="FFFFFF"/>
        </w:rPr>
        <w:t>着く</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（注3）視点：物事を考えるときの見方</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（注4）アプローチする：（研究対象に）迫る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（注5）敢えてする：困難な状況であってもためらわずに行動する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（注6）狩った獲物：食物として捕らえた動物</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（注7）ルール：規則</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（注8）コスト：費用</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（注9）リスク：危険性</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（注10）被る：受ける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（注11）無償：自分のしたことに対してお礼のお金などをもらわないこと</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 xml:space="preserve">　</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問1①「</w:t>
      </w:r>
      <w:r>
        <w:rPr>
          <w:rFonts w:ascii="MS Gothic" w:eastAsia="MS Gothic" w:hAnsi="MS Gothic" w:hint="eastAsia"/>
          <w:sz w:val="28"/>
          <w:u w:val="single"/>
          <w:shd w:val="clear" w:color="auto" w:fill="FFFFFF"/>
        </w:rPr>
        <w:t>内心、何か言いたい</w:t>
      </w:r>
      <w:r>
        <w:rPr>
          <w:rFonts w:ascii="MS Gothic" w:eastAsia="MS Gothic" w:hAnsi="MS Gothic" w:hint="eastAsia"/>
          <w:sz w:val="28"/>
          <w:shd w:val="clear" w:color="auto" w:fill="FFFFFF"/>
        </w:rPr>
        <w:t>」とあるが、だれにどんなことを言いたいのか。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lastRenderedPageBreak/>
        <w:t>1</w:t>
      </w:r>
      <w:r>
        <w:rPr>
          <w:rFonts w:ascii="MS Gothic" w:eastAsia="MS Gothic" w:hAnsi="MS Gothic" w:hint="eastAsia"/>
          <w:sz w:val="28"/>
          <w:shd w:val="clear" w:color="auto" w:fill="FFFFFF"/>
          <w:lang w:eastAsia="ja-JP"/>
        </w:rPr>
        <w:t xml:space="preserve">　</w:t>
      </w:r>
      <w:r>
        <w:rPr>
          <w:rFonts w:ascii="MS Gothic" w:eastAsia="MS Gothic" w:hAnsi="MS Gothic" w:hint="eastAsia"/>
          <w:sz w:val="28"/>
          <w:shd w:val="clear" w:color="auto" w:fill="FFFFFF"/>
        </w:rPr>
        <w:t>注意した人にありがとうとお礼を言いたい。</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2</w:t>
      </w:r>
      <w:r>
        <w:rPr>
          <w:rFonts w:ascii="MS Gothic" w:eastAsia="MS Gothic" w:hAnsi="MS Gothic" w:hint="eastAsia"/>
          <w:sz w:val="28"/>
          <w:shd w:val="clear" w:color="auto" w:fill="FFFFFF"/>
          <w:lang w:eastAsia="ja-JP"/>
        </w:rPr>
        <w:t xml:space="preserve">　</w:t>
      </w:r>
      <w:r>
        <w:rPr>
          <w:rFonts w:ascii="MS Gothic" w:eastAsia="MS Gothic" w:hAnsi="MS Gothic" w:hint="eastAsia"/>
          <w:sz w:val="28"/>
          <w:shd w:val="clear" w:color="auto" w:fill="FFFFFF"/>
        </w:rPr>
        <w:t>割り込ん来る人に静かにするように文句を言いたい。</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3</w:t>
      </w:r>
      <w:r>
        <w:rPr>
          <w:rFonts w:ascii="MS Gothic" w:eastAsia="MS Gothic" w:hAnsi="MS Gothic" w:hint="eastAsia"/>
          <w:sz w:val="28"/>
          <w:shd w:val="clear" w:color="auto" w:fill="FFFFFF"/>
          <w:lang w:eastAsia="ja-JP"/>
        </w:rPr>
        <w:t xml:space="preserve">　</w:t>
      </w:r>
      <w:r>
        <w:rPr>
          <w:rFonts w:ascii="MS Gothic" w:eastAsia="MS Gothic" w:hAnsi="MS Gothic" w:hint="eastAsia"/>
          <w:sz w:val="28"/>
          <w:shd w:val="clear" w:color="auto" w:fill="FFFFFF"/>
        </w:rPr>
        <w:t>注意した人に自分も注意するつもりだったと言いたい。</w:t>
      </w:r>
    </w:p>
    <w:p w:rsidR="007E0B0A" w:rsidRDefault="007E0B0A" w:rsidP="007E0B0A">
      <w:pPr>
        <w:numPr>
          <w:ilvl w:val="0"/>
          <w:numId w:val="1"/>
        </w:numPr>
        <w:shd w:val="solid" w:color="FFFFFF" w:fill="auto"/>
        <w:autoSpaceDN w:val="0"/>
        <w:spacing w:line="500" w:lineRule="exact"/>
        <w:rPr>
          <w:rFonts w:ascii="MS Gothic" w:hAnsi="MS Gothic" w:hint="eastAsia"/>
          <w:sz w:val="28"/>
          <w:shd w:val="clear" w:color="auto" w:fill="FFFFFF"/>
        </w:rPr>
      </w:pPr>
      <w:r>
        <w:rPr>
          <w:rFonts w:ascii="MS Gothic" w:eastAsia="MS Gothic" w:hAnsi="MS Gothic" w:hint="eastAsia"/>
          <w:sz w:val="28"/>
          <w:shd w:val="clear" w:color="auto" w:fill="FFFFFF"/>
        </w:rPr>
        <w:t>割り込んで来る人に列に入ってきちんと並ぶように言いたい。</w:t>
      </w:r>
    </w:p>
    <w:p w:rsidR="007E0B0A" w:rsidRDefault="007E0B0A" w:rsidP="007E0B0A">
      <w:pPr>
        <w:shd w:val="solid" w:color="FFFFFF" w:fill="auto"/>
        <w:autoSpaceDN w:val="0"/>
        <w:spacing w:line="500" w:lineRule="exact"/>
        <w:rPr>
          <w:rFonts w:ascii="MS Gothic" w:hAnsi="MS Gothic" w:hint="eastAsia"/>
          <w:sz w:val="28"/>
          <w:shd w:val="clear" w:color="auto" w:fill="FFFFFF"/>
        </w:rPr>
      </w:pP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問2 ここでの②「</w:t>
      </w:r>
      <w:r>
        <w:rPr>
          <w:rFonts w:ascii="MS Gothic" w:eastAsia="MS Gothic" w:hAnsi="MS Gothic" w:hint="eastAsia"/>
          <w:sz w:val="28"/>
          <w:u w:val="single"/>
          <w:shd w:val="clear" w:color="auto" w:fill="FFFFFF"/>
        </w:rPr>
        <w:t>利他行動</w:t>
      </w:r>
      <w:r>
        <w:rPr>
          <w:rFonts w:ascii="MS Gothic" w:eastAsia="MS Gothic" w:hAnsi="MS Gothic" w:hint="eastAsia"/>
          <w:sz w:val="28"/>
          <w:shd w:val="clear" w:color="auto" w:fill="FFFFFF"/>
        </w:rPr>
        <w:t>」とは、何か。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1</w:t>
      </w:r>
      <w:r>
        <w:rPr>
          <w:rFonts w:ascii="MS Gothic" w:eastAsia="MS Gothic" w:hAnsi="MS Gothic" w:hint="eastAsia"/>
          <w:sz w:val="28"/>
          <w:shd w:val="clear" w:color="auto" w:fill="FFFFFF"/>
          <w:lang w:eastAsia="ja-JP"/>
        </w:rPr>
        <w:t xml:space="preserve">　</w:t>
      </w:r>
      <w:r>
        <w:rPr>
          <w:rFonts w:ascii="MS Gothic" w:eastAsia="MS Gothic" w:hAnsi="MS Gothic" w:hint="eastAsia"/>
          <w:sz w:val="28"/>
          <w:shd w:val="clear" w:color="auto" w:fill="FFFFFF"/>
        </w:rPr>
        <w:t>自分には損になる可能性があっても、他人のためにする行動</w:t>
      </w:r>
      <w:r>
        <w:rPr>
          <w:rFonts w:ascii="MS Gothic" w:eastAsia="MS Gothic" w:hAnsi="MS Gothic" w:hint="eastAsia"/>
          <w:sz w:val="28"/>
          <w:shd w:val="clear" w:color="auto" w:fill="FFFFFF"/>
          <w:lang w:eastAsia="ja-JP"/>
        </w:rPr>
        <w:t>。</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2</w:t>
      </w:r>
      <w:r>
        <w:rPr>
          <w:rFonts w:ascii="MS Gothic" w:eastAsia="MS Gothic" w:hAnsi="MS Gothic" w:hint="eastAsia"/>
          <w:sz w:val="28"/>
          <w:shd w:val="clear" w:color="auto" w:fill="FFFFFF"/>
          <w:lang w:eastAsia="ja-JP"/>
        </w:rPr>
        <w:t xml:space="preserve">　</w:t>
      </w:r>
      <w:r>
        <w:rPr>
          <w:rFonts w:ascii="MS Gothic" w:eastAsia="MS Gothic" w:hAnsi="MS Gothic" w:hint="eastAsia"/>
          <w:sz w:val="28"/>
          <w:shd w:val="clear" w:color="auto" w:fill="FFFFFF"/>
        </w:rPr>
        <w:t>自分自身も豊かな気分になれるように、他人のためにする行動</w:t>
      </w:r>
      <w:r>
        <w:rPr>
          <w:rFonts w:ascii="MS Gothic" w:eastAsia="MS Gothic" w:hAnsi="MS Gothic" w:hint="eastAsia"/>
          <w:sz w:val="28"/>
          <w:shd w:val="clear" w:color="auto" w:fill="FFFFFF"/>
          <w:lang w:eastAsia="ja-JP"/>
        </w:rPr>
        <w:t>。</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3</w:t>
      </w:r>
      <w:r>
        <w:rPr>
          <w:rFonts w:ascii="MS Gothic" w:eastAsia="MS Gothic" w:hAnsi="MS Gothic" w:hint="eastAsia"/>
          <w:sz w:val="28"/>
          <w:shd w:val="clear" w:color="auto" w:fill="FFFFFF"/>
          <w:lang w:eastAsia="ja-JP"/>
        </w:rPr>
        <w:t xml:space="preserve">　</w:t>
      </w:r>
      <w:r>
        <w:rPr>
          <w:rFonts w:ascii="MS Gothic" w:eastAsia="MS Gothic" w:hAnsi="MS Gothic" w:hint="eastAsia"/>
          <w:sz w:val="28"/>
          <w:shd w:val="clear" w:color="auto" w:fill="FFFFFF"/>
        </w:rPr>
        <w:t>他者の利益は結局自分の利益になると考えて、他人のためにする行動</w:t>
      </w:r>
      <w:r>
        <w:rPr>
          <w:rFonts w:ascii="MS Gothic" w:eastAsia="MS Gothic" w:hAnsi="MS Gothic" w:hint="eastAsia"/>
          <w:sz w:val="28"/>
          <w:shd w:val="clear" w:color="auto" w:fill="FFFFFF"/>
          <w:lang w:eastAsia="ja-JP"/>
        </w:rPr>
        <w:t>。</w:t>
      </w:r>
    </w:p>
    <w:p w:rsidR="007E0B0A" w:rsidRDefault="007E0B0A" w:rsidP="007E0B0A">
      <w:pPr>
        <w:numPr>
          <w:ilvl w:val="0"/>
          <w:numId w:val="2"/>
        </w:numPr>
        <w:shd w:val="solid" w:color="FFFFFF" w:fill="auto"/>
        <w:autoSpaceDN w:val="0"/>
        <w:spacing w:line="500" w:lineRule="exact"/>
        <w:rPr>
          <w:rFonts w:ascii="MS Gothic" w:hAnsi="MS Gothic" w:hint="eastAsia"/>
          <w:sz w:val="28"/>
          <w:shd w:val="clear" w:color="auto" w:fill="FFFFFF"/>
        </w:rPr>
      </w:pPr>
      <w:r>
        <w:rPr>
          <w:rFonts w:ascii="MS Gothic" w:eastAsia="MS Gothic" w:hAnsi="MS Gothic" w:hint="eastAsia"/>
          <w:sz w:val="28"/>
          <w:shd w:val="clear" w:color="auto" w:fill="FFFFFF"/>
        </w:rPr>
        <w:t>自分が損をする可能性に気付かず、他人のことだけを考えてする行動</w:t>
      </w:r>
      <w:r>
        <w:rPr>
          <w:rFonts w:ascii="MS Gothic" w:eastAsia="MS Gothic" w:hAnsi="MS Gothic" w:hint="eastAsia"/>
          <w:sz w:val="28"/>
          <w:shd w:val="clear" w:color="auto" w:fill="FFFFFF"/>
          <w:lang w:eastAsia="ja-JP"/>
        </w:rPr>
        <w:t>。</w:t>
      </w:r>
    </w:p>
    <w:p w:rsidR="007E0B0A" w:rsidRDefault="007E0B0A" w:rsidP="007E0B0A">
      <w:pPr>
        <w:shd w:val="solid" w:color="FFFFFF" w:fill="auto"/>
        <w:autoSpaceDN w:val="0"/>
        <w:spacing w:line="500" w:lineRule="exact"/>
        <w:rPr>
          <w:rFonts w:ascii="MS Gothic" w:hAnsi="MS Gothic" w:hint="eastAsia"/>
          <w:sz w:val="28"/>
          <w:shd w:val="clear" w:color="auto" w:fill="FFFFFF"/>
        </w:rPr>
      </w:pP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問3③「</w:t>
      </w:r>
      <w:r>
        <w:rPr>
          <w:rFonts w:ascii="MS Gothic" w:eastAsia="MS Gothic" w:hAnsi="MS Gothic" w:hint="eastAsia"/>
          <w:sz w:val="28"/>
          <w:u w:val="single"/>
          <w:shd w:val="clear" w:color="auto" w:fill="FFFFFF"/>
        </w:rPr>
        <w:t>注意すること</w:t>
      </w:r>
      <w:r>
        <w:rPr>
          <w:rFonts w:ascii="MS Gothic" w:eastAsia="MS Gothic" w:hAnsi="MS Gothic" w:hint="eastAsia"/>
          <w:sz w:val="28"/>
          <w:shd w:val="clear" w:color="auto" w:fill="FFFFFF"/>
        </w:rPr>
        <w:t>」の「不利益」として考えられることは何か。</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1　注意する人もされる人も不愉快な思いをすること</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2　注意することで周りの人がふか不愉快な思いをすること</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3　注意する人が注意することで不愉快な思いをすること</w:t>
      </w:r>
    </w:p>
    <w:p w:rsidR="007E0B0A" w:rsidRDefault="007E0B0A" w:rsidP="007E0B0A">
      <w:pPr>
        <w:shd w:val="solid" w:color="FFFFFF" w:fill="auto"/>
        <w:autoSpaceDN w:val="0"/>
        <w:spacing w:line="500" w:lineRule="exact"/>
        <w:rPr>
          <w:rFonts w:ascii="MS Gothic" w:eastAsia="MS Gothic" w:hAnsi="MS Gothic" w:hint="eastAsia"/>
          <w:sz w:val="28"/>
          <w:shd w:val="clear" w:color="auto" w:fill="FFFFFF"/>
        </w:rPr>
      </w:pPr>
      <w:r>
        <w:rPr>
          <w:rFonts w:ascii="MS Gothic" w:eastAsia="MS Gothic" w:hAnsi="MS Gothic" w:hint="eastAsia"/>
          <w:sz w:val="28"/>
          <w:shd w:val="clear" w:color="auto" w:fill="FFFFFF"/>
        </w:rPr>
        <w:t>4　注意することで注意された人が不愉快な思いをすること</w:t>
      </w:r>
    </w:p>
    <w:p w:rsidR="007E0B0A" w:rsidRDefault="007E0B0A" w:rsidP="007E0B0A">
      <w:pPr>
        <w:shd w:val="solid" w:color="FFFFFF" w:fill="auto"/>
        <w:autoSpaceDN w:val="0"/>
        <w:spacing w:line="500" w:lineRule="exact"/>
        <w:rPr>
          <w:rFonts w:ascii="MS Gothic" w:hAnsi="MS Gothic" w:hint="eastAsia"/>
          <w:sz w:val="28"/>
          <w:shd w:val="clear" w:color="auto" w:fill="FFFFFF"/>
        </w:rPr>
      </w:pP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「人の話を聞いてるのか！」</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あなたは上司(注1)などからこんなことを言われた経験はないだろうか？</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じつは先日、とある喫茶店で、上司らしき人は部下らしき人に対して、</w:t>
      </w:r>
      <w:r>
        <w:rPr>
          <w:rFonts w:ascii="MS Mincho" w:eastAsia="MS Mincho" w:hAnsi="MS Mincho" w:cs="MS Mincho" w:hint="eastAsia"/>
          <w:sz w:val="28"/>
          <w:u w:val="single"/>
          <w:lang w:eastAsia="ja-JP"/>
        </w:rPr>
        <w:t>このように怒鳴っている光景</w:t>
      </w:r>
      <w:r>
        <w:rPr>
          <w:rFonts w:ascii="MS Mincho" w:eastAsia="MS Mincho" w:hAnsi="MS Mincho" w:cs="MS Mincho" w:hint="eastAsia"/>
          <w:sz w:val="28"/>
          <w:lang w:eastAsia="ja-JP"/>
        </w:rPr>
        <w:t>を目撃（注2）した。</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 xml:space="preserve">　　その部下は終始うつむき加減で（注3）、一見すると（注4）神妙（注5）に上司の話を聞いているのように思た。しかし、上司は怒った。</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lastRenderedPageBreak/>
        <w:t xml:space="preserve">　　なぜなのか？</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 xml:space="preserve">　　それは、上司が一生懸命いろいろなアドバｲスをしているのに、部下が全くメモを取っていなかったからでないか。</w:t>
      </w:r>
    </w:p>
    <w:p w:rsidR="007E0B0A" w:rsidRDefault="007E0B0A" w:rsidP="007E0B0A">
      <w:pPr>
        <w:spacing w:line="500" w:lineRule="exact"/>
        <w:ind w:firstLine="480"/>
        <w:rPr>
          <w:rFonts w:ascii="MS Mincho" w:eastAsia="MS Mincho" w:hAnsi="MS Mincho" w:cs="MS Mincho" w:hint="eastAsia"/>
          <w:sz w:val="28"/>
          <w:lang w:eastAsia="ja-JP"/>
        </w:rPr>
      </w:pPr>
      <w:r>
        <w:rPr>
          <w:rFonts w:ascii="MS Mincho" w:eastAsia="MS Mincho" w:hAnsi="MS Mincho" w:cs="MS Mincho" w:hint="eastAsia"/>
          <w:sz w:val="28"/>
          <w:lang w:eastAsia="ja-JP"/>
        </w:rPr>
        <w:t>通常（注6）、メモというのは自分のために取るものである。大事なことをメモしておくことによって、記憶を補完（注7）できるからだ。</w:t>
      </w:r>
    </w:p>
    <w:p w:rsidR="007E0B0A" w:rsidRDefault="007E0B0A" w:rsidP="007E0B0A">
      <w:pPr>
        <w:spacing w:line="500" w:lineRule="exact"/>
        <w:ind w:firstLine="480"/>
        <w:rPr>
          <w:rFonts w:ascii="MS Mincho" w:eastAsia="MS Mincho" w:hAnsi="MS Mincho" w:cs="MS Mincho" w:hint="eastAsia"/>
          <w:sz w:val="28"/>
          <w:lang w:eastAsia="ja-JP"/>
        </w:rPr>
      </w:pPr>
      <w:r>
        <w:rPr>
          <w:rFonts w:ascii="MS Mincho" w:eastAsia="MS Mincho" w:hAnsi="MS Mincho" w:cs="MS Mincho" w:hint="eastAsia"/>
          <w:sz w:val="28"/>
          <w:lang w:eastAsia="ja-JP"/>
        </w:rPr>
        <w:t>しかし、メモの効用（注8）というのは、じつはこれだけではない。</w:t>
      </w:r>
    </w:p>
    <w:p w:rsidR="007E0B0A" w:rsidRDefault="007E0B0A" w:rsidP="007E0B0A">
      <w:pPr>
        <w:spacing w:line="500" w:lineRule="exact"/>
        <w:ind w:firstLine="480"/>
        <w:rPr>
          <w:rFonts w:ascii="MS Mincho" w:eastAsia="MS Mincho" w:hAnsi="MS Mincho" w:cs="MS Mincho" w:hint="eastAsia"/>
          <w:sz w:val="28"/>
          <w:lang w:eastAsia="ja-JP"/>
        </w:rPr>
      </w:pPr>
      <w:r>
        <w:rPr>
          <w:rFonts w:ascii="MS Mincho" w:eastAsia="MS Mincho" w:hAnsi="MS Mincho" w:cs="MS Mincho" w:hint="eastAsia"/>
          <w:sz w:val="28"/>
          <w:lang w:eastAsia="ja-JP"/>
        </w:rPr>
        <w:t>私の経験からすると、聞き上手と言われる人は、必ず言っていいほど、人の話を聞くときはメモを取っているときには、「すみません、もう一度お願いします」とか、「それはどいう漢字を書くんですか？」などと質問でまでメモを取るのである。</w:t>
      </w:r>
    </w:p>
    <w:p w:rsidR="007E0B0A" w:rsidRDefault="007E0B0A" w:rsidP="007E0B0A">
      <w:pPr>
        <w:spacing w:line="500" w:lineRule="exact"/>
        <w:ind w:firstLine="480"/>
        <w:rPr>
          <w:rFonts w:ascii="MS Mincho" w:hAnsi="MS Mincho" w:cs="MS Mincho" w:hint="eastAsia"/>
          <w:sz w:val="28"/>
          <w:szCs w:val="28"/>
        </w:rPr>
      </w:pPr>
      <w:r>
        <w:rPr>
          <w:rFonts w:ascii="MS Mincho" w:eastAsia="MS Mincho" w:hAnsi="MS Mincho" w:cs="MS Mincho" w:hint="eastAsia"/>
          <w:sz w:val="28"/>
          <w:lang w:eastAsia="ja-JP"/>
        </w:rPr>
        <w:t xml:space="preserve">もちろん、これには先ほどの記憶力の補完という意味もあるが、実は「あなたの話」を真剣に聞いていますよというパフォーマンス（注9）の意味合いもあるのだ。　　　　　　　　　</w:t>
      </w:r>
      <w:r>
        <w:rPr>
          <w:rFonts w:ascii="MS Mincho" w:eastAsia="MS Mincho" w:hAnsi="MS Mincho" w:cs="MS Mincho" w:hint="eastAsia"/>
          <w:sz w:val="28"/>
          <w:szCs w:val="28"/>
          <w:lang w:eastAsia="ja-JP"/>
        </w:rPr>
        <w:t xml:space="preserve">　　　　</w:t>
      </w:r>
    </w:p>
    <w:p w:rsidR="007E0B0A" w:rsidRDefault="007E0B0A" w:rsidP="007E0B0A">
      <w:pPr>
        <w:spacing w:line="500" w:lineRule="exact"/>
        <w:rPr>
          <w:rFonts w:hint="eastAsia"/>
          <w:sz w:val="28"/>
          <w:szCs w:val="21"/>
        </w:rPr>
      </w:pPr>
      <w:r>
        <w:rPr>
          <w:rFonts w:eastAsia="MS Mincho" w:hint="eastAsia"/>
          <w:sz w:val="28"/>
          <w:szCs w:val="21"/>
          <w:lang w:eastAsia="ja-JP"/>
        </w:rPr>
        <w:t xml:space="preserve">　　　　（堀</w:t>
      </w:r>
      <w:r>
        <w:rPr>
          <w:rFonts w:hint="eastAsia"/>
          <w:sz w:val="28"/>
          <w:szCs w:val="21"/>
          <w:lang w:eastAsia="ja-JP"/>
        </w:rPr>
        <w:t>内申浩</w:t>
      </w:r>
      <w:r>
        <w:rPr>
          <w:rFonts w:eastAsia="MS Mincho" w:hint="eastAsia"/>
          <w:sz w:val="28"/>
          <w:szCs w:val="21"/>
          <w:lang w:eastAsia="ja-JP"/>
        </w:rPr>
        <w:t>「ブレーク」読売新聞２００７年１０月２９日</w:t>
      </w:r>
      <w:r>
        <w:rPr>
          <w:rFonts w:hint="eastAsia"/>
          <w:sz w:val="28"/>
          <w:szCs w:val="21"/>
          <w:lang w:eastAsia="ja-JP"/>
        </w:rPr>
        <w:t>付日朝刊</w:t>
      </w:r>
      <w:r>
        <w:rPr>
          <w:rFonts w:eastAsia="MS Mincho" w:hint="eastAsia"/>
          <w:sz w:val="28"/>
          <w:szCs w:val="21"/>
          <w:lang w:eastAsia="ja-JP"/>
        </w:rPr>
        <w:t>別</w:t>
      </w:r>
      <w:r>
        <w:rPr>
          <w:rFonts w:hint="eastAsia"/>
          <w:sz w:val="28"/>
          <w:szCs w:val="21"/>
          <w:lang w:eastAsia="ja-JP"/>
        </w:rPr>
        <w:t>刷による）</w:t>
      </w:r>
    </w:p>
    <w:p w:rsidR="007E0B0A" w:rsidRDefault="007E0B0A" w:rsidP="007E0B0A">
      <w:pPr>
        <w:spacing w:line="500" w:lineRule="exact"/>
        <w:rPr>
          <w:rFonts w:hint="eastAsia"/>
          <w:sz w:val="28"/>
          <w:szCs w:val="21"/>
        </w:rPr>
      </w:pPr>
    </w:p>
    <w:p w:rsidR="007E0B0A" w:rsidRDefault="007E0B0A" w:rsidP="007E0B0A">
      <w:pPr>
        <w:spacing w:line="500" w:lineRule="exact"/>
        <w:rPr>
          <w:rFonts w:hint="eastAsia"/>
          <w:sz w:val="28"/>
          <w:szCs w:val="21"/>
          <w:lang w:eastAsia="ja-JP"/>
        </w:rPr>
      </w:pPr>
      <w:r>
        <w:rPr>
          <w:rFonts w:hint="eastAsia"/>
          <w:sz w:val="28"/>
          <w:szCs w:val="21"/>
          <w:lang w:eastAsia="ja-JP"/>
        </w:rPr>
        <w:t>（注</w:t>
      </w:r>
      <w:r>
        <w:rPr>
          <w:rFonts w:hint="eastAsia"/>
          <w:sz w:val="28"/>
          <w:szCs w:val="21"/>
          <w:lang w:eastAsia="ja-JP"/>
        </w:rPr>
        <w:t>1</w:t>
      </w:r>
      <w:r>
        <w:rPr>
          <w:rFonts w:hint="eastAsia"/>
          <w:sz w:val="28"/>
          <w:szCs w:val="21"/>
          <w:lang w:eastAsia="ja-JP"/>
        </w:rPr>
        <w:t>）</w:t>
      </w:r>
      <w:r>
        <w:rPr>
          <w:rFonts w:eastAsia="MS Mincho" w:hint="eastAsia"/>
          <w:sz w:val="28"/>
          <w:szCs w:val="21"/>
          <w:lang w:eastAsia="ja-JP"/>
        </w:rPr>
        <w:t>上司：職業で立場が上で</w:t>
      </w:r>
      <w:r>
        <w:rPr>
          <w:rFonts w:hint="eastAsia"/>
          <w:sz w:val="28"/>
          <w:szCs w:val="21"/>
          <w:lang w:eastAsia="ja-JP"/>
        </w:rPr>
        <w:t>、指示を与える人</w:t>
      </w:r>
    </w:p>
    <w:p w:rsidR="007E0B0A" w:rsidRDefault="007E0B0A" w:rsidP="007E0B0A">
      <w:pPr>
        <w:spacing w:line="500" w:lineRule="exact"/>
        <w:rPr>
          <w:rFonts w:eastAsia="MS Mincho" w:hint="eastAsia"/>
          <w:sz w:val="28"/>
          <w:szCs w:val="21"/>
          <w:lang w:eastAsia="ja-JP"/>
        </w:rPr>
      </w:pPr>
      <w:r>
        <w:rPr>
          <w:rFonts w:hint="eastAsia"/>
          <w:sz w:val="28"/>
          <w:szCs w:val="21"/>
          <w:lang w:eastAsia="ja-JP"/>
        </w:rPr>
        <w:t>（注</w:t>
      </w:r>
      <w:r>
        <w:rPr>
          <w:rFonts w:hint="eastAsia"/>
          <w:sz w:val="28"/>
          <w:szCs w:val="21"/>
          <w:lang w:eastAsia="ja-JP"/>
        </w:rPr>
        <w:t>2</w:t>
      </w:r>
      <w:r>
        <w:rPr>
          <w:rFonts w:hint="eastAsia"/>
          <w:sz w:val="28"/>
          <w:szCs w:val="21"/>
          <w:lang w:eastAsia="ja-JP"/>
        </w:rPr>
        <w:t>）</w:t>
      </w:r>
      <w:r>
        <w:rPr>
          <w:rFonts w:eastAsia="MS Mincho" w:hint="eastAsia"/>
          <w:sz w:val="28"/>
          <w:szCs w:val="21"/>
          <w:lang w:eastAsia="ja-JP"/>
        </w:rPr>
        <w:t>目撃：事件や出来事などを直接見ること</w:t>
      </w:r>
    </w:p>
    <w:p w:rsidR="007E0B0A" w:rsidRDefault="007E0B0A" w:rsidP="007E0B0A">
      <w:pPr>
        <w:spacing w:line="500" w:lineRule="exact"/>
        <w:rPr>
          <w:rFonts w:eastAsia="MS Mincho" w:hint="eastAsia"/>
          <w:sz w:val="28"/>
          <w:szCs w:val="21"/>
          <w:lang w:eastAsia="ja-JP"/>
        </w:rPr>
      </w:pPr>
      <w:r>
        <w:rPr>
          <w:rFonts w:hint="eastAsia"/>
          <w:sz w:val="28"/>
          <w:szCs w:val="21"/>
          <w:lang w:eastAsia="ja-JP"/>
        </w:rPr>
        <w:t>（注</w:t>
      </w:r>
      <w:r>
        <w:rPr>
          <w:rFonts w:hint="eastAsia"/>
          <w:sz w:val="28"/>
          <w:szCs w:val="21"/>
          <w:lang w:eastAsia="ja-JP"/>
        </w:rPr>
        <w:t>3</w:t>
      </w:r>
      <w:r>
        <w:rPr>
          <w:rFonts w:hint="eastAsia"/>
          <w:sz w:val="28"/>
          <w:szCs w:val="21"/>
          <w:lang w:eastAsia="ja-JP"/>
        </w:rPr>
        <w:t>）うつむき</w:t>
      </w:r>
      <w:r>
        <w:rPr>
          <w:rFonts w:eastAsia="MS Mincho" w:hint="eastAsia"/>
          <w:sz w:val="28"/>
          <w:szCs w:val="21"/>
          <w:lang w:eastAsia="ja-JP"/>
        </w:rPr>
        <w:t>加減で：少し下のほうを向いて</w:t>
      </w:r>
    </w:p>
    <w:p w:rsidR="007E0B0A" w:rsidRDefault="007E0B0A" w:rsidP="007E0B0A">
      <w:pPr>
        <w:spacing w:line="500" w:lineRule="exact"/>
        <w:rPr>
          <w:rFonts w:eastAsia="MS Mincho" w:hint="eastAsia"/>
          <w:sz w:val="28"/>
          <w:szCs w:val="21"/>
          <w:lang w:eastAsia="ja-JP"/>
        </w:rPr>
      </w:pPr>
      <w:r>
        <w:rPr>
          <w:rFonts w:hint="eastAsia"/>
          <w:sz w:val="28"/>
          <w:szCs w:val="21"/>
          <w:lang w:eastAsia="ja-JP"/>
        </w:rPr>
        <w:t>（注</w:t>
      </w:r>
      <w:r>
        <w:rPr>
          <w:rFonts w:hint="eastAsia"/>
          <w:sz w:val="28"/>
          <w:szCs w:val="21"/>
          <w:lang w:eastAsia="ja-JP"/>
        </w:rPr>
        <w:t>4</w:t>
      </w:r>
      <w:r>
        <w:rPr>
          <w:rFonts w:hint="eastAsia"/>
          <w:sz w:val="28"/>
          <w:szCs w:val="21"/>
          <w:lang w:eastAsia="ja-JP"/>
        </w:rPr>
        <w:t>）</w:t>
      </w:r>
      <w:r>
        <w:rPr>
          <w:rFonts w:eastAsia="MS Mincho" w:hint="eastAsia"/>
          <w:sz w:val="28"/>
          <w:szCs w:val="21"/>
          <w:lang w:eastAsia="ja-JP"/>
        </w:rPr>
        <w:t>一見すると：ちょっと見ると</w:t>
      </w:r>
    </w:p>
    <w:p w:rsidR="007E0B0A" w:rsidRDefault="007E0B0A" w:rsidP="007E0B0A">
      <w:pPr>
        <w:spacing w:line="500" w:lineRule="exact"/>
        <w:rPr>
          <w:rFonts w:eastAsia="MS Mincho" w:hint="eastAsia"/>
          <w:sz w:val="28"/>
          <w:szCs w:val="21"/>
          <w:lang w:eastAsia="ja-JP"/>
        </w:rPr>
      </w:pPr>
      <w:r>
        <w:rPr>
          <w:rFonts w:hint="eastAsia"/>
          <w:sz w:val="28"/>
          <w:szCs w:val="21"/>
          <w:lang w:eastAsia="ja-JP"/>
        </w:rPr>
        <w:t>（注</w:t>
      </w:r>
      <w:r>
        <w:rPr>
          <w:rFonts w:hint="eastAsia"/>
          <w:sz w:val="28"/>
          <w:szCs w:val="21"/>
          <w:lang w:eastAsia="ja-JP"/>
        </w:rPr>
        <w:t>5</w:t>
      </w:r>
      <w:r>
        <w:rPr>
          <w:rFonts w:hint="eastAsia"/>
          <w:sz w:val="28"/>
          <w:szCs w:val="21"/>
          <w:lang w:eastAsia="ja-JP"/>
        </w:rPr>
        <w:t>）</w:t>
      </w:r>
      <w:r>
        <w:rPr>
          <w:rFonts w:eastAsia="MS Mincho" w:hint="eastAsia"/>
          <w:sz w:val="28"/>
          <w:szCs w:val="21"/>
          <w:lang w:eastAsia="ja-JP"/>
        </w:rPr>
        <w:t>神妙：素直で心かけがいいようす</w:t>
      </w:r>
    </w:p>
    <w:p w:rsidR="007E0B0A" w:rsidRDefault="007E0B0A" w:rsidP="007E0B0A">
      <w:pPr>
        <w:spacing w:line="500" w:lineRule="exact"/>
        <w:rPr>
          <w:rFonts w:hint="eastAsia"/>
          <w:sz w:val="28"/>
          <w:szCs w:val="21"/>
          <w:lang w:eastAsia="ja-JP"/>
        </w:rPr>
      </w:pPr>
      <w:r>
        <w:rPr>
          <w:rFonts w:hint="eastAsia"/>
          <w:sz w:val="28"/>
          <w:szCs w:val="21"/>
          <w:lang w:eastAsia="ja-JP"/>
        </w:rPr>
        <w:t>（注</w:t>
      </w:r>
      <w:r>
        <w:rPr>
          <w:rFonts w:hint="eastAsia"/>
          <w:sz w:val="28"/>
          <w:szCs w:val="21"/>
          <w:lang w:eastAsia="ja-JP"/>
        </w:rPr>
        <w:t>6</w:t>
      </w:r>
      <w:r>
        <w:rPr>
          <w:rFonts w:hint="eastAsia"/>
          <w:sz w:val="28"/>
          <w:szCs w:val="21"/>
          <w:lang w:eastAsia="ja-JP"/>
        </w:rPr>
        <w:t>）通常：普通</w:t>
      </w:r>
    </w:p>
    <w:p w:rsidR="007E0B0A" w:rsidRDefault="007E0B0A" w:rsidP="007E0B0A">
      <w:pPr>
        <w:spacing w:line="500" w:lineRule="exact"/>
        <w:rPr>
          <w:rFonts w:eastAsia="MS Mincho" w:hint="eastAsia"/>
          <w:sz w:val="28"/>
          <w:szCs w:val="21"/>
          <w:lang w:eastAsia="ja-JP"/>
        </w:rPr>
      </w:pPr>
      <w:r>
        <w:rPr>
          <w:rFonts w:hint="eastAsia"/>
          <w:sz w:val="28"/>
          <w:szCs w:val="21"/>
          <w:lang w:eastAsia="ja-JP"/>
        </w:rPr>
        <w:t>（注</w:t>
      </w:r>
      <w:r>
        <w:rPr>
          <w:rFonts w:hint="eastAsia"/>
          <w:sz w:val="28"/>
          <w:szCs w:val="21"/>
          <w:lang w:eastAsia="ja-JP"/>
        </w:rPr>
        <w:t>7</w:t>
      </w:r>
      <w:r>
        <w:rPr>
          <w:rFonts w:hint="eastAsia"/>
          <w:sz w:val="28"/>
          <w:szCs w:val="21"/>
          <w:lang w:eastAsia="ja-JP"/>
        </w:rPr>
        <w:t>）</w:t>
      </w:r>
      <w:r>
        <w:rPr>
          <w:rFonts w:eastAsia="MS Mincho" w:hint="eastAsia"/>
          <w:sz w:val="28"/>
          <w:szCs w:val="21"/>
          <w:lang w:eastAsia="ja-JP"/>
        </w:rPr>
        <w:t>補完：補って完全なものにすること</w:t>
      </w:r>
    </w:p>
    <w:p w:rsidR="007E0B0A" w:rsidRDefault="007E0B0A" w:rsidP="007E0B0A">
      <w:pPr>
        <w:spacing w:line="500" w:lineRule="exact"/>
        <w:rPr>
          <w:rFonts w:eastAsia="MS Mincho" w:hint="eastAsia"/>
          <w:sz w:val="28"/>
          <w:szCs w:val="21"/>
          <w:lang w:eastAsia="ja-JP"/>
        </w:rPr>
      </w:pPr>
      <w:r>
        <w:rPr>
          <w:rFonts w:hint="eastAsia"/>
          <w:sz w:val="28"/>
          <w:szCs w:val="21"/>
          <w:lang w:eastAsia="ja-JP"/>
        </w:rPr>
        <w:t>（注</w:t>
      </w:r>
      <w:r>
        <w:rPr>
          <w:rFonts w:hint="eastAsia"/>
          <w:sz w:val="28"/>
          <w:szCs w:val="21"/>
          <w:lang w:eastAsia="ja-JP"/>
        </w:rPr>
        <w:t>8</w:t>
      </w:r>
      <w:r>
        <w:rPr>
          <w:rFonts w:hint="eastAsia"/>
          <w:sz w:val="28"/>
          <w:szCs w:val="21"/>
          <w:lang w:eastAsia="ja-JP"/>
        </w:rPr>
        <w:t>）</w:t>
      </w:r>
      <w:r>
        <w:rPr>
          <w:rFonts w:eastAsia="MS Mincho" w:hint="eastAsia"/>
          <w:sz w:val="28"/>
          <w:szCs w:val="21"/>
          <w:lang w:eastAsia="ja-JP"/>
        </w:rPr>
        <w:t>効用：役にたつはたらき</w:t>
      </w:r>
    </w:p>
    <w:p w:rsidR="007E0B0A" w:rsidRDefault="007E0B0A" w:rsidP="007E0B0A">
      <w:pPr>
        <w:spacing w:line="500" w:lineRule="exact"/>
        <w:rPr>
          <w:rFonts w:hint="eastAsia"/>
          <w:sz w:val="28"/>
          <w:szCs w:val="21"/>
          <w:lang w:eastAsia="ja-JP"/>
        </w:rPr>
      </w:pPr>
      <w:r>
        <w:rPr>
          <w:rFonts w:hint="eastAsia"/>
          <w:sz w:val="28"/>
          <w:szCs w:val="21"/>
          <w:lang w:eastAsia="ja-JP"/>
        </w:rPr>
        <w:t>（注</w:t>
      </w:r>
      <w:r>
        <w:rPr>
          <w:rFonts w:hint="eastAsia"/>
          <w:sz w:val="28"/>
          <w:szCs w:val="21"/>
          <w:lang w:eastAsia="ja-JP"/>
        </w:rPr>
        <w:t>9</w:t>
      </w:r>
      <w:r>
        <w:rPr>
          <w:rFonts w:hint="eastAsia"/>
          <w:sz w:val="28"/>
          <w:szCs w:val="21"/>
          <w:lang w:eastAsia="ja-JP"/>
        </w:rPr>
        <w:t>）パフォーマンス：ここでは、人の注意や関心を自分に向け</w:t>
      </w:r>
      <w:r>
        <w:rPr>
          <w:rFonts w:hint="eastAsia"/>
          <w:sz w:val="28"/>
          <w:szCs w:val="21"/>
          <w:lang w:eastAsia="ja-JP"/>
        </w:rPr>
        <w:lastRenderedPageBreak/>
        <w:t>るための行動</w:t>
      </w:r>
    </w:p>
    <w:p w:rsidR="007E0B0A" w:rsidRDefault="007E0B0A" w:rsidP="007E0B0A">
      <w:pPr>
        <w:spacing w:line="500" w:lineRule="exact"/>
        <w:rPr>
          <w:rFonts w:hint="eastAsia"/>
          <w:sz w:val="28"/>
          <w:szCs w:val="21"/>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問１「このように怒鳴っている光景」とはどんな光景か。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自分の話を真剣に聞いていないと思い、怒って大声を出している光景</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自分の話に対して何も言わないことに怒って、大声を出している光景</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許可なしに自分の話を聞いていると思い、怒って大声を出している光景</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他の人の話を聞いて自分の話を聞かないことに怒って、大声を出している光景</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問２　筆者の観察では、聞き上手とはどのような人か。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相手の話を聞きながらメモを確かめる人</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相手の話をいつもメモを間ながら聞く人</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相手の話に対する質問をよくメモする人</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相手の話をいつもメモをしながら聞く人</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問３　筆者の考えでは、メモにはどんな効果があるか。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相手を怒らせないようにするとともに、アドバイスを受け入れやすくする。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相手を尊敬する気持ちを示すとともに、相手の信頼を得やすくする。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後で思い出しやすくするとともに、相手に話を聞いていることを示す。</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後で質問しやすくするとともに、相手に話の内容を考えさせる。</w:t>
      </w: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rsidP="007E0B0A">
      <w:pPr>
        <w:rPr>
          <w:rFonts w:hint="eastAsia"/>
          <w:sz w:val="28"/>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rsidP="007E0B0A">
      <w:pPr>
        <w:spacing w:line="500" w:lineRule="exact"/>
        <w:jc w:val="center"/>
        <w:rPr>
          <w:rFonts w:ascii="MS Gothic" w:hAnsi="MS Gothic" w:hint="eastAsia"/>
          <w:sz w:val="36"/>
        </w:rPr>
      </w:pPr>
      <w:r>
        <w:rPr>
          <w:rFonts w:ascii="MS Gothic" w:eastAsia="MS Gothic" w:hAnsi="MS Gothic" w:hint="eastAsia"/>
          <w:sz w:val="36"/>
          <w:lang w:eastAsia="ja-JP"/>
        </w:rPr>
        <w:t>実戦練習</w:t>
      </w:r>
    </w:p>
    <w:p w:rsidR="007E0B0A" w:rsidRDefault="007E0B0A" w:rsidP="007E0B0A">
      <w:pPr>
        <w:spacing w:line="500" w:lineRule="exact"/>
        <w:jc w:val="center"/>
        <w:rPr>
          <w:rFonts w:ascii="MS Gothic" w:hAnsi="MS Gothic" w:hint="eastAsia"/>
          <w:sz w:val="36"/>
        </w:rPr>
      </w:pPr>
    </w:p>
    <w:p w:rsidR="007E0B0A" w:rsidRDefault="007E0B0A" w:rsidP="007E0B0A">
      <w:pPr>
        <w:spacing w:line="500" w:lineRule="exact"/>
        <w:rPr>
          <w:rFonts w:ascii="MS Gothic" w:eastAsia="MS Gothic" w:hAnsi="MS Gothic" w:hint="eastAsia"/>
          <w:sz w:val="30"/>
          <w:lang w:eastAsia="ja-JP"/>
        </w:rPr>
      </w:pPr>
      <w:r>
        <w:rPr>
          <w:rFonts w:ascii="MS Gothic" w:eastAsia="MS Gothic" w:hAnsi="MS Gothic" w:hint="eastAsia"/>
          <w:sz w:val="30"/>
          <w:lang w:eastAsia="ja-JP"/>
        </w:rPr>
        <w:t>問題１　次の文の（　　）に入る最もよいものを、１，２，３，４から一つ選びなさい。</w:t>
      </w:r>
    </w:p>
    <w:p w:rsidR="007E0B0A" w:rsidRDefault="007E0B0A" w:rsidP="007E0B0A">
      <w:pPr>
        <w:numPr>
          <w:ilvl w:val="0"/>
          <w:numId w:val="3"/>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私は彼女にいろいろ親切にしたつもりなんですが、感謝されるどころ</w:t>
      </w:r>
      <w:r>
        <w:rPr>
          <w:rFonts w:ascii="MS Gothic" w:eastAsia="MS Gothic" w:hAnsi="MS Gothic" w:hint="eastAsia"/>
          <w:b/>
          <w:sz w:val="28"/>
          <w:szCs w:val="28"/>
          <w:lang w:eastAsia="ja-JP"/>
        </w:rPr>
        <w:t>か</w:t>
      </w:r>
      <w:r>
        <w:rPr>
          <w:rFonts w:ascii="MS Gothic" w:eastAsia="MS Gothic" w:hAnsi="MS Gothic" w:hint="eastAsia"/>
          <w:sz w:val="28"/>
          <w:szCs w:val="28"/>
          <w:lang w:eastAsia="ja-JP"/>
        </w:rPr>
        <w:t>、</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1うらまれました　　　　2とても喜ばれました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3もっと感謝すべきです　4とてもうれしそうでした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２、相手の話も聞かずに自分の主張だけ通そうとするなんて、それはわがまま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1ということではない　　2というからだ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3というわけではなく　　4というものだ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３、昨日の歌の練習では何度も間違えて皆に笑われ、</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hAnsi="MS Gothic" w:hint="eastAsia"/>
          <w:sz w:val="28"/>
          <w:szCs w:val="28"/>
        </w:rPr>
        <w:t>1</w:t>
      </w:r>
      <w:r>
        <w:rPr>
          <w:rFonts w:ascii="MS Gothic" w:eastAsia="MS Gothic" w:hAnsi="MS Gothic" w:hint="eastAsia"/>
          <w:sz w:val="28"/>
          <w:szCs w:val="28"/>
          <w:lang w:eastAsia="ja-JP"/>
        </w:rPr>
        <w:t>恥ずかしいわけがなかった</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hAnsi="MS Gothic" w:hint="eastAsia"/>
          <w:sz w:val="28"/>
          <w:szCs w:val="28"/>
        </w:rPr>
        <w:t>2</w:t>
      </w:r>
      <w:r>
        <w:rPr>
          <w:rFonts w:ascii="MS Gothic" w:eastAsia="MS Gothic" w:hAnsi="MS Gothic" w:hint="eastAsia"/>
          <w:sz w:val="28"/>
          <w:szCs w:val="28"/>
          <w:lang w:eastAsia="ja-JP"/>
        </w:rPr>
        <w:t>はずかしいはずがなかった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rPr>
        <w:t xml:space="preserve">            3</w:t>
      </w:r>
      <w:r>
        <w:rPr>
          <w:rFonts w:ascii="MS Gothic" w:eastAsia="MS Gothic" w:hAnsi="MS Gothic" w:hint="eastAsia"/>
          <w:sz w:val="28"/>
          <w:szCs w:val="28"/>
          <w:lang w:eastAsia="ja-JP"/>
        </w:rPr>
        <w:t>恥ずかしくてたまらなかった</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hAnsi="MS Gothic" w:hint="eastAsia"/>
          <w:sz w:val="28"/>
          <w:szCs w:val="28"/>
        </w:rPr>
        <w:t>4</w:t>
      </w:r>
      <w:r>
        <w:rPr>
          <w:rFonts w:ascii="MS Gothic" w:eastAsia="MS Gothic" w:hAnsi="MS Gothic" w:hint="eastAsia"/>
          <w:sz w:val="28"/>
          <w:szCs w:val="28"/>
          <w:lang w:eastAsia="ja-JP"/>
        </w:rPr>
        <w:t>恥ずかしくていけなかった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４、これからの日本人は、国際人をめざすべきだという人もいる。しかし、日本に対する客観的な観点は欠けているは国際人をめざす</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、国際という言葉を口にする資格すら疑わしいのではないか。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1どころか　　　　　　2からして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3ばかりか　　　　　　4ゆえに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５、今日の宿題が</w:t>
      </w:r>
      <w:r>
        <w:rPr>
          <w:rFonts w:ascii="MS Gothic" w:eastAsia="MS Gothic" w:hAnsi="MS Gothic" w:hint="eastAsia"/>
          <w:sz w:val="28"/>
          <w:szCs w:val="28"/>
        </w:rPr>
        <w:t>（     ）</w:t>
      </w:r>
      <w:r>
        <w:rPr>
          <w:rFonts w:ascii="MS Gothic" w:eastAsia="MS Gothic" w:hAnsi="MS Gothic" w:hint="eastAsia"/>
          <w:sz w:val="28"/>
          <w:szCs w:val="28"/>
          <w:lang w:eastAsia="ja-JP"/>
        </w:rPr>
        <w:t>、遊びに行けない。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1終わる以上は　　　2終わろうものなら</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3終わってはじめて　4終わってからでないと</w:t>
      </w:r>
    </w:p>
    <w:p w:rsidR="007E0B0A" w:rsidRDefault="007E0B0A" w:rsidP="007E0B0A">
      <w:pPr>
        <w:spacing w:line="500" w:lineRule="exact"/>
        <w:rPr>
          <w:rFonts w:ascii="MS Gothic" w:eastAsia="MS Gothic" w:hAnsi="MS Gothic" w:hint="eastAsia"/>
          <w:sz w:val="28"/>
          <w:szCs w:val="28"/>
          <w:lang w:eastAsia="ja-JP"/>
        </w:rPr>
      </w:pPr>
      <w:r>
        <w:rPr>
          <w:rFonts w:ascii="MS Gothic" w:hAnsi="MS Gothic" w:hint="eastAsia"/>
          <w:sz w:val="28"/>
          <w:szCs w:val="28"/>
        </w:rPr>
        <w:t>6</w:t>
      </w:r>
      <w:r>
        <w:rPr>
          <w:rFonts w:ascii="MS Gothic" w:hAnsi="MS Gothic" w:hint="eastAsia"/>
          <w:sz w:val="28"/>
          <w:szCs w:val="28"/>
        </w:rPr>
        <w:t>、</w:t>
      </w:r>
      <w:r>
        <w:rPr>
          <w:rFonts w:ascii="MS Gothic" w:eastAsia="MS Gothic" w:hAnsi="MS Gothic" w:hint="eastAsia"/>
          <w:sz w:val="28"/>
          <w:szCs w:val="28"/>
          <w:lang w:eastAsia="ja-JP"/>
        </w:rPr>
        <w:t>新しい日本の文化が現在作られつつ</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し、これから作られていくだろ。</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1みる　　　　　2いる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3する　　　　　4ある</w:t>
      </w:r>
    </w:p>
    <w:p w:rsidR="007E0B0A" w:rsidRDefault="007E0B0A" w:rsidP="007E0B0A">
      <w:pPr>
        <w:pStyle w:val="Style3"/>
        <w:widowControl/>
        <w:spacing w:before="79" w:line="500" w:lineRule="exact"/>
        <w:rPr>
          <w:rFonts w:ascii="MS Gothic" w:eastAsia="MS Gothic" w:hAnsi="MS Gothic" w:hint="eastAsia"/>
          <w:sz w:val="28"/>
          <w:szCs w:val="28"/>
          <w:lang w:val="ja-JP" w:eastAsia="ja-JP"/>
        </w:rPr>
      </w:pPr>
      <w:r>
        <w:rPr>
          <w:rFonts w:ascii="MS Gothic" w:eastAsia="MS Gothic" w:hAnsi="MS Gothic" w:hint="eastAsia"/>
          <w:sz w:val="28"/>
          <w:szCs w:val="28"/>
        </w:rPr>
        <w:t>7、</w:t>
      </w:r>
      <w:r>
        <w:rPr>
          <w:rFonts w:ascii="MS Gothic" w:eastAsia="MS Gothic" w:hAnsi="MS Gothic" w:hint="eastAsia"/>
          <w:sz w:val="28"/>
          <w:szCs w:val="28"/>
          <w:lang w:eastAsia="ja-JP"/>
        </w:rPr>
        <w:t>犯人は買い物をしていた（</w:t>
      </w:r>
      <w:r>
        <w:rPr>
          <w:rFonts w:ascii="MS Gothic" w:eastAsia="宋体" w:hAnsi="MS Gothic" w:hint="eastAsia"/>
          <w:sz w:val="28"/>
          <w:szCs w:val="28"/>
        </w:rPr>
        <w:t xml:space="preserve">  </w:t>
      </w:r>
      <w:r>
        <w:rPr>
          <w:rFonts w:ascii="MS Gothic" w:eastAsia="MS Gothic" w:hAnsi="MS Gothic" w:hint="eastAsia"/>
          <w:sz w:val="28"/>
          <w:szCs w:val="28"/>
          <w:lang w:eastAsia="ja-JP"/>
        </w:rPr>
        <w:t>）警察に</w:t>
      </w:r>
      <w:r>
        <w:rPr>
          <w:rFonts w:ascii="MS Gothic" w:eastAsia="MS Gothic" w:hAnsi="MS Gothic" w:hint="eastAsia"/>
          <w:sz w:val="28"/>
          <w:szCs w:val="28"/>
        </w:rPr>
        <w:t>逮捕</w:t>
      </w:r>
      <w:r>
        <w:rPr>
          <w:rFonts w:ascii="MS Gothic" w:eastAsia="MS Gothic" w:hAnsi="MS Gothic" w:hint="eastAsia"/>
          <w:sz w:val="28"/>
          <w:szCs w:val="28"/>
          <w:lang w:eastAsia="ja-JP"/>
        </w:rPr>
        <w:t>された。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eastAsia="ja-JP"/>
        </w:rPr>
        <w:t>1ところに　2ところを　　　3あいだ　　4そばから</w:t>
      </w:r>
    </w:p>
    <w:p w:rsidR="007E0B0A" w:rsidRDefault="007E0B0A" w:rsidP="007E0B0A">
      <w:pPr>
        <w:spacing w:line="500" w:lineRule="exact"/>
        <w:rPr>
          <w:rStyle w:val="FontStyle13"/>
          <w:rFonts w:ascii="MS Gothic" w:eastAsia="MS Gothic" w:hAnsi="MS Gothic" w:hint="eastAsia"/>
          <w:b w:val="0"/>
          <w:sz w:val="28"/>
          <w:szCs w:val="32"/>
          <w:lang w:val="ja-JP" w:eastAsia="ja-JP"/>
        </w:rPr>
      </w:pPr>
      <w:r>
        <w:rPr>
          <w:rFonts w:ascii="MS Gothic" w:hAnsi="MS Gothic" w:hint="eastAsia"/>
          <w:sz w:val="28"/>
        </w:rPr>
        <w:t>8</w:t>
      </w:r>
      <w:r>
        <w:rPr>
          <w:rFonts w:ascii="MS Gothic" w:eastAsia="MS Gothic" w:hAnsi="MS Gothic" w:hint="eastAsia"/>
          <w:sz w:val="28"/>
          <w:lang w:eastAsia="ja-JP"/>
        </w:rPr>
        <w:t>、</w:t>
      </w:r>
      <w:r>
        <w:rPr>
          <w:rStyle w:val="FontStyle13"/>
          <w:rFonts w:ascii="MS Gothic" w:eastAsia="MS Gothic" w:hAnsi="MS Gothic" w:hint="eastAsia"/>
          <w:b w:val="0"/>
          <w:sz w:val="28"/>
          <w:szCs w:val="32"/>
          <w:lang w:val="ja-JP" w:eastAsia="ja-JP"/>
        </w:rPr>
        <w:t>【真题</w:t>
      </w:r>
      <w:r>
        <w:rPr>
          <w:rStyle w:val="FontStyle12"/>
          <w:rFonts w:ascii="MS Gothic" w:eastAsia="MS Gothic" w:hAnsi="MS Gothic" w:hint="eastAsia"/>
          <w:sz w:val="28"/>
          <w:szCs w:val="32"/>
          <w:lang w:val="ja-JP" w:eastAsia="ja-JP"/>
        </w:rPr>
        <w:t>2009</w:t>
      </w:r>
      <w:r>
        <w:rPr>
          <w:rStyle w:val="FontStyle13"/>
          <w:rFonts w:ascii="MS Gothic" w:eastAsia="MS Gothic" w:hAnsi="MS Gothic" w:hint="eastAsia"/>
          <w:b w:val="0"/>
          <w:sz w:val="28"/>
          <w:szCs w:val="32"/>
          <w:lang w:val="ja-JP" w:eastAsia="ja-JP"/>
        </w:rPr>
        <w:t>年</w:t>
      </w:r>
      <w:r>
        <w:rPr>
          <w:rStyle w:val="FontStyle12"/>
          <w:rFonts w:ascii="MS Gothic" w:eastAsia="MS Gothic" w:hAnsi="MS Gothic" w:hint="eastAsia"/>
          <w:sz w:val="28"/>
          <w:szCs w:val="32"/>
          <w:lang w:val="ja-JP" w:eastAsia="ja-JP"/>
        </w:rPr>
        <w:t>12</w:t>
      </w:r>
      <w:r>
        <w:rPr>
          <w:rStyle w:val="FontStyle13"/>
          <w:rFonts w:ascii="MS Gothic" w:eastAsia="MS Gothic" w:hAnsi="MS Gothic" w:hint="eastAsia"/>
          <w:b w:val="0"/>
          <w:sz w:val="28"/>
          <w:szCs w:val="32"/>
          <w:lang w:val="ja-JP" w:eastAsia="ja-JP"/>
        </w:rPr>
        <w:t>月】</w:t>
      </w:r>
    </w:p>
    <w:p w:rsidR="007E0B0A" w:rsidRDefault="007E0B0A" w:rsidP="007E0B0A">
      <w:pPr>
        <w:spacing w:line="500" w:lineRule="exact"/>
        <w:ind w:leftChars="-413" w:left="-867" w:rightChars="-378" w:right="-794"/>
        <w:rPr>
          <w:rStyle w:val="FontStyle11"/>
          <w:rFonts w:ascii="MS Gothic" w:hAnsi="MS Gothic" w:hint="eastAsia"/>
          <w:sz w:val="28"/>
          <w:szCs w:val="32"/>
        </w:rPr>
      </w:pPr>
      <w:r>
        <w:rPr>
          <w:rStyle w:val="FontStyle11"/>
          <w:rFonts w:ascii="MS Gothic" w:eastAsia="MS Gothic" w:hAnsi="MS Gothic" w:hint="eastAsia"/>
          <w:sz w:val="28"/>
          <w:szCs w:val="32"/>
          <w:lang w:val="ja-JP" w:eastAsia="ja-JP"/>
        </w:rPr>
        <w:t xml:space="preserve">　</w:t>
      </w:r>
      <w:r>
        <w:rPr>
          <w:rStyle w:val="FontStyle11"/>
          <w:rFonts w:ascii="MS Gothic" w:hAnsi="MS Gothic" w:hint="eastAsia"/>
          <w:sz w:val="28"/>
          <w:szCs w:val="32"/>
        </w:rPr>
        <w:t xml:space="preserve">     </w:t>
      </w:r>
      <w:r>
        <w:rPr>
          <w:rStyle w:val="FontStyle11"/>
          <w:rFonts w:ascii="MS Gothic" w:eastAsia="MS Gothic" w:hAnsi="MS Gothic" w:hint="eastAsia"/>
          <w:sz w:val="28"/>
          <w:szCs w:val="32"/>
          <w:lang w:val="ja-JP" w:eastAsia="ja-JP"/>
        </w:rPr>
        <w:t>今年の夏休みは旅行どころではなかった。というのは、（</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val="ja-JP" w:eastAsia="ja-JP"/>
        </w:rPr>
      </w:pPr>
      <w:r>
        <w:rPr>
          <w:rStyle w:val="FontStyle11"/>
          <w:rFonts w:ascii="MS Gothic" w:hAnsi="MS Gothic" w:hint="eastAsia"/>
          <w:sz w:val="28"/>
          <w:szCs w:val="32"/>
        </w:rPr>
        <w:lastRenderedPageBreak/>
        <w:t xml:space="preserve">      </w:t>
      </w:r>
      <w:r>
        <w:rPr>
          <w:rStyle w:val="FontStyle11"/>
          <w:rFonts w:ascii="MS Gothic" w:eastAsia="MS Gothic" w:hAnsi="MS Gothic" w:hint="eastAsia"/>
          <w:sz w:val="28"/>
          <w:szCs w:val="32"/>
          <w:lang w:val="ja-JP" w:eastAsia="ja-JP"/>
        </w:rPr>
        <w:t xml:space="preserve">）からだ。　　</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val="ja-JP" w:eastAsia="ja-JP"/>
        </w:rPr>
      </w:pPr>
      <w:r>
        <w:rPr>
          <w:rStyle w:val="FontStyle12"/>
          <w:rFonts w:ascii="MS Gothic" w:hAnsi="MS Gothic" w:hint="eastAsia"/>
          <w:sz w:val="28"/>
          <w:szCs w:val="32"/>
        </w:rPr>
        <w:t xml:space="preserve">              </w:t>
      </w:r>
      <w:r>
        <w:rPr>
          <w:rStyle w:val="FontStyle12"/>
          <w:rFonts w:ascii="MS Gothic" w:eastAsia="MS Gothic" w:hAnsi="MS Gothic" w:hint="eastAsia"/>
          <w:sz w:val="28"/>
          <w:szCs w:val="32"/>
          <w:lang w:val="ja-JP" w:eastAsia="ja-JP"/>
        </w:rPr>
        <w:t>1</w:t>
      </w:r>
      <w:r>
        <w:rPr>
          <w:rStyle w:val="FontStyle11"/>
          <w:rFonts w:ascii="MS Gothic" w:eastAsia="MS Gothic" w:hAnsi="MS Gothic" w:hint="eastAsia"/>
          <w:sz w:val="28"/>
          <w:szCs w:val="32"/>
          <w:lang w:val="ja-JP" w:eastAsia="ja-JP"/>
        </w:rPr>
        <w:t xml:space="preserve">みんなが家でのんびりしていた　　</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val="ja-JP" w:eastAsia="ja-JP"/>
        </w:rPr>
      </w:pPr>
      <w:r>
        <w:rPr>
          <w:rStyle w:val="FontStyle11"/>
          <w:rFonts w:ascii="MS Gothic" w:hAnsi="MS Gothic" w:hint="eastAsia"/>
          <w:sz w:val="28"/>
          <w:szCs w:val="32"/>
        </w:rPr>
        <w:t xml:space="preserve">              </w:t>
      </w:r>
      <w:r>
        <w:rPr>
          <w:rStyle w:val="FontStyle12"/>
          <w:rFonts w:ascii="MS Gothic" w:eastAsia="MS Gothic" w:hAnsi="MS Gothic" w:hint="eastAsia"/>
          <w:sz w:val="28"/>
          <w:szCs w:val="32"/>
          <w:lang w:val="ja-JP" w:eastAsia="ja-JP"/>
        </w:rPr>
        <w:t>2</w:t>
      </w:r>
      <w:r>
        <w:rPr>
          <w:rStyle w:val="FontStyle11"/>
          <w:rFonts w:ascii="MS Gothic" w:eastAsia="MS Gothic" w:hAnsi="MS Gothic" w:hint="eastAsia"/>
          <w:sz w:val="28"/>
          <w:szCs w:val="32"/>
          <w:lang w:val="ja-JP" w:eastAsia="ja-JP"/>
        </w:rPr>
        <w:t>父が病気で入院してしまった</w:t>
      </w:r>
      <w:r>
        <w:rPr>
          <w:rStyle w:val="FontStyle11"/>
          <w:rFonts w:ascii="MS Gothic" w:eastAsia="MS Gothic" w:hAnsi="MS Gothic" w:hint="eastAsia"/>
          <w:sz w:val="28"/>
          <w:szCs w:val="32"/>
          <w:lang w:val="ja-JP" w:eastAsia="ja-JP"/>
        </w:rPr>
        <w:br/>
      </w:r>
      <w:r>
        <w:rPr>
          <w:rStyle w:val="FontStyle11"/>
          <w:rFonts w:ascii="MS Gothic" w:hAnsi="MS Gothic" w:hint="eastAsia"/>
          <w:sz w:val="28"/>
          <w:szCs w:val="32"/>
        </w:rPr>
        <w:t xml:space="preserve">              </w:t>
      </w:r>
      <w:r>
        <w:rPr>
          <w:rStyle w:val="FontStyle12"/>
          <w:rFonts w:ascii="MS Gothic" w:eastAsia="MS Gothic" w:hAnsi="MS Gothic" w:hint="eastAsia"/>
          <w:sz w:val="28"/>
          <w:szCs w:val="32"/>
          <w:lang w:val="ja-JP" w:eastAsia="ja-JP"/>
        </w:rPr>
        <w:t>3</w:t>
      </w:r>
      <w:r>
        <w:rPr>
          <w:rStyle w:val="FontStyle11"/>
          <w:rFonts w:ascii="MS Gothic" w:eastAsia="MS Gothic" w:hAnsi="MS Gothic" w:hint="eastAsia"/>
          <w:sz w:val="28"/>
          <w:szCs w:val="32"/>
          <w:lang w:val="ja-JP" w:eastAsia="ja-JP"/>
        </w:rPr>
        <w:t>夏休みに旅行にいけなかった</w:t>
      </w:r>
      <w:r>
        <w:rPr>
          <w:rStyle w:val="FontStyle11"/>
          <w:rFonts w:ascii="MS Gothic" w:eastAsia="MS Gothic" w:hAnsi="MS Gothic" w:hint="eastAsia"/>
          <w:sz w:val="28"/>
          <w:szCs w:val="32"/>
          <w:lang w:val="ja-JP" w:eastAsia="ja-JP"/>
        </w:rPr>
        <w:tab/>
        <w:t xml:space="preserve">　　</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val="ja-JP" w:eastAsia="ja-JP"/>
        </w:rPr>
      </w:pPr>
      <w:r>
        <w:rPr>
          <w:rStyle w:val="FontStyle11"/>
          <w:rFonts w:ascii="MS Gothic" w:hAnsi="MS Gothic" w:hint="eastAsia"/>
          <w:sz w:val="28"/>
          <w:szCs w:val="32"/>
        </w:rPr>
        <w:t xml:space="preserve">              </w:t>
      </w:r>
      <w:r>
        <w:rPr>
          <w:rStyle w:val="FontStyle12"/>
          <w:rFonts w:ascii="MS Gothic" w:eastAsia="MS Gothic" w:hAnsi="MS Gothic" w:hint="eastAsia"/>
          <w:sz w:val="28"/>
          <w:szCs w:val="32"/>
          <w:lang w:val="ja-JP" w:eastAsia="ja-JP"/>
        </w:rPr>
        <w:t>4</w:t>
      </w:r>
      <w:r>
        <w:rPr>
          <w:rStyle w:val="FontStyle11"/>
          <w:rFonts w:ascii="MS Gothic" w:eastAsia="MS Gothic" w:hAnsi="MS Gothic" w:hint="eastAsia"/>
          <w:sz w:val="28"/>
          <w:szCs w:val="32"/>
          <w:lang w:val="ja-JP" w:eastAsia="ja-JP"/>
        </w:rPr>
        <w:t>私が海で泳ぎたくなかった</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eastAsia="ja-JP"/>
        </w:rPr>
      </w:pPr>
      <w:r>
        <w:rPr>
          <w:rStyle w:val="FontStyle11"/>
          <w:rFonts w:ascii="MS Gothic" w:hAnsi="MS Gothic" w:hint="eastAsia"/>
          <w:sz w:val="28"/>
          <w:szCs w:val="32"/>
        </w:rPr>
        <w:t xml:space="preserve">      9</w:t>
      </w:r>
      <w:r>
        <w:rPr>
          <w:rStyle w:val="FontStyle11"/>
          <w:rFonts w:ascii="MS Gothic" w:eastAsia="MS Gothic" w:hAnsi="MS Gothic" w:hint="eastAsia"/>
          <w:sz w:val="28"/>
          <w:szCs w:val="32"/>
          <w:lang w:eastAsia="ja-JP"/>
        </w:rPr>
        <w:t>、</w:t>
      </w:r>
      <w:r>
        <w:rPr>
          <w:rStyle w:val="FontStyle11"/>
          <w:rFonts w:ascii="MS Gothic" w:eastAsia="MS Gothic" w:hAnsi="MS Gothic" w:hint="eastAsia"/>
          <w:sz w:val="28"/>
          <w:szCs w:val="32"/>
        </w:rPr>
        <w:t>首相</w:t>
      </w:r>
      <w:r>
        <w:rPr>
          <w:rStyle w:val="FontStyle11"/>
          <w:rFonts w:ascii="MS Gothic" w:eastAsia="MS Gothic" w:hAnsi="MS Gothic" w:hint="eastAsia"/>
          <w:sz w:val="28"/>
          <w:szCs w:val="32"/>
          <w:lang w:eastAsia="ja-JP"/>
        </w:rPr>
        <w:t>がかわった（　　）、政治はすぐによくなるわけではない。</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eastAsia="ja-JP"/>
        </w:rPr>
      </w:pPr>
      <w:r>
        <w:rPr>
          <w:rStyle w:val="FontStyle11"/>
          <w:rFonts w:ascii="MS Gothic" w:eastAsia="MS Gothic" w:hAnsi="MS Gothic" w:hint="eastAsia"/>
          <w:sz w:val="28"/>
          <w:szCs w:val="32"/>
          <w:lang w:eastAsia="ja-JP"/>
        </w:rPr>
        <w:t xml:space="preserve">　　</w:t>
      </w:r>
      <w:r>
        <w:rPr>
          <w:rStyle w:val="FontStyle11"/>
          <w:rFonts w:ascii="MS Gothic" w:hAnsi="MS Gothic" w:hint="eastAsia"/>
          <w:sz w:val="28"/>
          <w:szCs w:val="32"/>
        </w:rPr>
        <w:t xml:space="preserve">       </w:t>
      </w:r>
      <w:r>
        <w:rPr>
          <w:rStyle w:val="FontStyle11"/>
          <w:rFonts w:ascii="MS Gothic" w:eastAsia="MS Gothic" w:hAnsi="MS Gothic" w:hint="eastAsia"/>
          <w:sz w:val="28"/>
          <w:szCs w:val="32"/>
          <w:lang w:eastAsia="ja-JP"/>
        </w:rPr>
        <w:t xml:space="preserve">　1といえば</w:t>
      </w:r>
      <w:r>
        <w:rPr>
          <w:rStyle w:val="FontStyle11"/>
          <w:rFonts w:ascii="MS Gothic" w:hAnsi="MS Gothic" w:hint="eastAsia"/>
          <w:sz w:val="28"/>
          <w:szCs w:val="32"/>
        </w:rPr>
        <w:t xml:space="preserve">          </w:t>
      </w:r>
      <w:r>
        <w:rPr>
          <w:rStyle w:val="FontStyle11"/>
          <w:rFonts w:ascii="MS Gothic" w:eastAsia="MS Gothic" w:hAnsi="MS Gothic" w:hint="eastAsia"/>
          <w:sz w:val="28"/>
          <w:szCs w:val="32"/>
          <w:lang w:eastAsia="ja-JP"/>
        </w:rPr>
        <w:t>2と言うと</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eastAsia="ja-JP"/>
        </w:rPr>
      </w:pPr>
      <w:r>
        <w:rPr>
          <w:rStyle w:val="FontStyle11"/>
          <w:rFonts w:ascii="MS Gothic" w:hAnsi="MS Gothic" w:hint="eastAsia"/>
          <w:sz w:val="28"/>
          <w:szCs w:val="32"/>
        </w:rPr>
        <w:t xml:space="preserve">             </w:t>
      </w:r>
      <w:r>
        <w:rPr>
          <w:rStyle w:val="FontStyle11"/>
          <w:rFonts w:ascii="MS Gothic" w:eastAsia="MS Gothic" w:hAnsi="MS Gothic" w:hint="eastAsia"/>
          <w:sz w:val="28"/>
          <w:szCs w:val="32"/>
          <w:lang w:eastAsia="ja-JP"/>
        </w:rPr>
        <w:t>3からして</w:t>
      </w:r>
      <w:r>
        <w:rPr>
          <w:rStyle w:val="FontStyle11"/>
          <w:rFonts w:ascii="MS Gothic" w:hAnsi="MS Gothic" w:hint="eastAsia"/>
          <w:sz w:val="28"/>
          <w:szCs w:val="32"/>
        </w:rPr>
        <w:t xml:space="preserve">         </w:t>
      </w:r>
      <w:r>
        <w:rPr>
          <w:rStyle w:val="FontStyle11"/>
          <w:rFonts w:ascii="MS Gothic" w:eastAsia="MS Gothic" w:hAnsi="MS Gothic" w:hint="eastAsia"/>
          <w:sz w:val="28"/>
          <w:szCs w:val="32"/>
          <w:lang w:eastAsia="ja-JP"/>
        </w:rPr>
        <w:t>４からといって</w:t>
      </w:r>
    </w:p>
    <w:p w:rsidR="007E0B0A" w:rsidRDefault="007E0B0A" w:rsidP="007E0B0A">
      <w:pPr>
        <w:spacing w:line="500" w:lineRule="exact"/>
        <w:ind w:leftChars="-413" w:left="-867" w:rightChars="-378" w:right="-794"/>
        <w:rPr>
          <w:rStyle w:val="FontStyle11"/>
          <w:rFonts w:ascii="MS Gothic" w:hAnsi="MS Gothic" w:hint="eastAsia"/>
          <w:sz w:val="28"/>
          <w:szCs w:val="32"/>
        </w:rPr>
      </w:pPr>
      <w:r>
        <w:rPr>
          <w:rStyle w:val="FontStyle11"/>
          <w:rFonts w:ascii="MS Gothic" w:hAnsi="MS Gothic" w:hint="eastAsia"/>
          <w:sz w:val="28"/>
          <w:szCs w:val="32"/>
        </w:rPr>
        <w:t xml:space="preserve">      10</w:t>
      </w:r>
      <w:r>
        <w:rPr>
          <w:rStyle w:val="FontStyle11"/>
          <w:rFonts w:ascii="MS Gothic" w:eastAsia="MS Gothic" w:hAnsi="MS Gothic" w:hint="eastAsia"/>
          <w:sz w:val="28"/>
          <w:szCs w:val="32"/>
          <w:lang w:eastAsia="ja-JP"/>
        </w:rPr>
        <w:t>、ぜんぜん自信がなかったのに優勝できたので、</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Style w:val="FontStyle11"/>
          <w:rFonts w:ascii="MS Gothic" w:hAnsi="MS Gothic" w:hint="eastAsia"/>
          <w:sz w:val="28"/>
          <w:szCs w:val="32"/>
        </w:rPr>
        <w:t xml:space="preserve">  </w:t>
      </w:r>
    </w:p>
    <w:p w:rsidR="007E0B0A" w:rsidRDefault="007E0B0A" w:rsidP="007E0B0A">
      <w:pPr>
        <w:spacing w:line="500" w:lineRule="exact"/>
        <w:ind w:leftChars="-413" w:left="-867" w:rightChars="-378" w:right="-794"/>
        <w:rPr>
          <w:rStyle w:val="FontStyle11"/>
          <w:rFonts w:ascii="MS Gothic" w:eastAsia="MS Gothic" w:hAnsi="MS Gothic" w:hint="eastAsia"/>
          <w:sz w:val="28"/>
          <w:szCs w:val="32"/>
          <w:lang w:val="ja-JP" w:eastAsia="ja-JP"/>
        </w:rPr>
      </w:pPr>
      <w:r>
        <w:rPr>
          <w:rStyle w:val="FontStyle11"/>
          <w:rFonts w:ascii="MS Gothic" w:hAnsi="MS Gothic" w:hint="eastAsia"/>
          <w:sz w:val="28"/>
          <w:szCs w:val="32"/>
        </w:rPr>
        <w:t xml:space="preserve">             1</w:t>
      </w:r>
      <w:r>
        <w:rPr>
          <w:rStyle w:val="FontStyle11"/>
          <w:rFonts w:ascii="MS Gothic" w:eastAsia="MS Gothic" w:hAnsi="MS Gothic" w:hint="eastAsia"/>
          <w:sz w:val="28"/>
          <w:szCs w:val="32"/>
          <w:lang w:eastAsia="ja-JP"/>
        </w:rPr>
        <w:t xml:space="preserve">うれしさにすぎない　</w:t>
      </w:r>
      <w:r>
        <w:rPr>
          <w:rStyle w:val="FontStyle11"/>
          <w:rFonts w:ascii="MS Gothic" w:hAnsi="MS Gothic" w:hint="eastAsia"/>
          <w:sz w:val="28"/>
          <w:szCs w:val="32"/>
        </w:rPr>
        <w:t xml:space="preserve"> </w:t>
      </w:r>
      <w:r>
        <w:rPr>
          <w:rStyle w:val="FontStyle11"/>
          <w:rFonts w:ascii="MS Gothic" w:eastAsia="MS Gothic" w:hAnsi="MS Gothic" w:hint="eastAsia"/>
          <w:sz w:val="28"/>
          <w:szCs w:val="32"/>
          <w:lang w:eastAsia="ja-JP"/>
        </w:rPr>
        <w:t>2うれしく</w:t>
      </w:r>
      <w:r>
        <w:rPr>
          <w:rStyle w:val="FontStyle11"/>
          <w:rFonts w:ascii="MS Gothic" w:eastAsia="MS Gothic" w:hAnsi="MS Gothic" w:hint="eastAsia"/>
          <w:sz w:val="28"/>
          <w:szCs w:val="32"/>
          <w:lang w:val="ja-JP" w:eastAsia="ja-JP"/>
        </w:rPr>
        <w:t>てたまらない</w:t>
      </w:r>
    </w:p>
    <w:p w:rsidR="007E0B0A" w:rsidRDefault="007E0B0A" w:rsidP="007E0B0A">
      <w:pPr>
        <w:spacing w:line="500" w:lineRule="exact"/>
        <w:rPr>
          <w:rFonts w:ascii="MS Gothic" w:eastAsia="MS Gothic" w:hAnsi="MS Gothic" w:hint="eastAsia"/>
          <w:sz w:val="28"/>
          <w:szCs w:val="28"/>
          <w:lang w:eastAsia="ja-JP"/>
        </w:rPr>
      </w:pPr>
      <w:r>
        <w:rPr>
          <w:rStyle w:val="FontStyle11"/>
          <w:rFonts w:ascii="MS Gothic" w:hAnsi="MS Gothic" w:hint="eastAsia"/>
          <w:sz w:val="28"/>
          <w:szCs w:val="32"/>
        </w:rPr>
        <w:t xml:space="preserve">       3</w:t>
      </w:r>
      <w:r>
        <w:rPr>
          <w:rStyle w:val="FontStyle11"/>
          <w:rFonts w:ascii="MS Gothic" w:eastAsia="MS Gothic" w:hAnsi="MS Gothic" w:hint="eastAsia"/>
          <w:sz w:val="28"/>
          <w:szCs w:val="32"/>
          <w:lang w:eastAsia="ja-JP"/>
        </w:rPr>
        <w:t xml:space="preserve">うれしいこともない　</w:t>
      </w:r>
      <w:r>
        <w:rPr>
          <w:rStyle w:val="FontStyle11"/>
          <w:rFonts w:ascii="MS Gothic" w:hAnsi="MS Gothic" w:hint="eastAsia"/>
          <w:sz w:val="28"/>
          <w:szCs w:val="32"/>
        </w:rPr>
        <w:t xml:space="preserve"> 4</w:t>
      </w:r>
      <w:r>
        <w:rPr>
          <w:rStyle w:val="FontStyle11"/>
          <w:rFonts w:ascii="MS Gothic" w:eastAsia="MS Gothic" w:hAnsi="MS Gothic" w:hint="eastAsia"/>
          <w:sz w:val="28"/>
          <w:szCs w:val="32"/>
          <w:lang w:eastAsia="ja-JP"/>
        </w:rPr>
        <w:t>うれしいほかない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11</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この新しい電池は、光と熱のエネルギーを</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1利用しようとしたこと　　2利用するもの</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3利用しようというものだ　4利用することではない</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12</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日本へきてしばらくは国へ電話はかけるまいと思っていだが、今日はさびしくてたまらず、つい</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pStyle w:val="ListParagraph"/>
        <w:spacing w:line="500" w:lineRule="exact"/>
        <w:ind w:left="175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1かけたかった　　　　2かけるべきだ</w:t>
      </w:r>
    </w:p>
    <w:p w:rsidR="007E0B0A" w:rsidRDefault="007E0B0A" w:rsidP="007E0B0A">
      <w:pPr>
        <w:pStyle w:val="ListParagraph"/>
        <w:spacing w:line="500" w:lineRule="exact"/>
        <w:ind w:left="175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3かけてしまった　　　4かけるはずだ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13</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医者には</w:t>
      </w:r>
      <w:r>
        <w:rPr>
          <w:rFonts w:ascii="MS Gothic" w:eastAsia="MS Gothic" w:hAnsi="MS Gothic" w:hint="eastAsia"/>
          <w:color w:val="FF0000"/>
          <w:sz w:val="28"/>
          <w:szCs w:val="28"/>
          <w:lang w:eastAsia="ja-JP"/>
        </w:rPr>
        <w:t>二</w:t>
      </w:r>
      <w:r>
        <w:rPr>
          <w:rFonts w:ascii="MS Gothic" w:eastAsia="MS Gothic" w:hAnsi="MS Gothic" w:hint="eastAsia"/>
          <w:sz w:val="28"/>
          <w:szCs w:val="28"/>
          <w:lang w:eastAsia="ja-JP"/>
        </w:rPr>
        <w:t>、三日で治ると言われたが、よくなる</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ますます悪くなってきた。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1ところに　　　　　　　2ところも</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3ところで　　　　　　　4どころか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14</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私は３年も国へ帰っていないので、早く家族に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eastAsia="MS Gothic" w:hAnsi="MS Gothic" w:hint="eastAsia"/>
          <w:sz w:val="28"/>
          <w:szCs w:val="28"/>
        </w:rPr>
        <w:t>1</w:t>
      </w:r>
      <w:r>
        <w:rPr>
          <w:rFonts w:ascii="MS Gothic" w:eastAsia="MS Gothic" w:hAnsi="MS Gothic" w:hint="eastAsia"/>
          <w:sz w:val="28"/>
          <w:szCs w:val="28"/>
          <w:lang w:eastAsia="ja-JP"/>
        </w:rPr>
        <w:t>会いたくてたまらない</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eastAsia="MS Gothic" w:hAnsi="MS Gothic" w:hint="eastAsia"/>
          <w:sz w:val="28"/>
          <w:szCs w:val="28"/>
        </w:rPr>
        <w:t>2</w:t>
      </w:r>
      <w:r>
        <w:rPr>
          <w:rFonts w:ascii="MS Gothic" w:eastAsia="MS Gothic" w:hAnsi="MS Gothic" w:hint="eastAsia"/>
          <w:sz w:val="28"/>
          <w:szCs w:val="28"/>
          <w:lang w:eastAsia="ja-JP"/>
        </w:rPr>
        <w:t>会うものではない</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hAnsi="MS Gothic" w:hint="eastAsia"/>
          <w:sz w:val="28"/>
          <w:szCs w:val="28"/>
        </w:rPr>
        <w:t>3</w:t>
      </w:r>
      <w:r>
        <w:rPr>
          <w:rFonts w:ascii="MS Gothic" w:eastAsia="MS Gothic" w:hAnsi="MS Gothic" w:hint="eastAsia"/>
          <w:sz w:val="28"/>
          <w:szCs w:val="28"/>
          <w:lang w:eastAsia="ja-JP"/>
        </w:rPr>
        <w:t>会うどころではない</w:t>
      </w:r>
    </w:p>
    <w:p w:rsidR="007E0B0A" w:rsidRDefault="007E0B0A" w:rsidP="007E0B0A">
      <w:pPr>
        <w:pStyle w:val="ListParagraph"/>
        <w:spacing w:line="500" w:lineRule="exact"/>
        <w:ind w:left="1110" w:firstLineChars="0" w:firstLine="0"/>
        <w:rPr>
          <w:rFonts w:ascii="MS Gothic" w:eastAsia="MS Gothic" w:hAnsi="MS Gothic" w:hint="eastAsia"/>
          <w:sz w:val="28"/>
          <w:szCs w:val="28"/>
          <w:lang w:eastAsia="ja-JP"/>
        </w:rPr>
      </w:pPr>
      <w:r>
        <w:rPr>
          <w:rFonts w:ascii="MS Gothic" w:hAnsi="MS Gothic" w:hint="eastAsia"/>
          <w:sz w:val="28"/>
          <w:szCs w:val="28"/>
        </w:rPr>
        <w:t>4</w:t>
      </w:r>
      <w:r>
        <w:rPr>
          <w:rFonts w:ascii="MS Gothic" w:eastAsia="MS Gothic" w:hAnsi="MS Gothic" w:hint="eastAsia"/>
          <w:sz w:val="28"/>
          <w:szCs w:val="28"/>
          <w:lang w:eastAsia="ja-JP"/>
        </w:rPr>
        <w:t>会わざるをえない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lastRenderedPageBreak/>
        <w:t>15</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山田さんは書物が大好きで、技術者と</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学者と言ったほうがいい。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1しても　　　　　2したら</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3いったら　　　　4いうより</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16</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環境問題への関心が高くなり、車ではなく電車を利用する人が</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1増えつつある　　　　2増えてばかりいる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3増えかねる　　　　　4増えようと思う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17</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隣の子供はうちへ帰るとすぐ宿題をを終わらせ、部屋を方付ける。隣うちでは、そう</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、遊びに行かせてもらえないのだ。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1なると　　　　　2してはじめて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3だとすれば　　　4してからでないと</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18</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最近は多忙で、旅行</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コンサートに行く暇もない。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1どころか　　　　　　2に際して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3からすると　　　　　4もかまわず</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19</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詳しくお話を</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からでないと、お答えできません。</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1うかがい　　　　2うかがう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3うかがった　　　4うかがって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20、多くの国で公害が年々ひどくなっているが、一方では、それをなくすために、技術協力をする国々も増え</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1がたい　　　　　2つつある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3きれない　　　　4がちである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21</w:t>
      </w:r>
      <w:r>
        <w:rPr>
          <w:rFonts w:ascii="MS Gothic" w:hAnsi="MS Gothic" w:hint="eastAsia"/>
          <w:sz w:val="28"/>
          <w:szCs w:val="28"/>
        </w:rPr>
        <w:t>、</w:t>
      </w:r>
      <w:r>
        <w:rPr>
          <w:rFonts w:ascii="MS Gothic" w:eastAsia="MS Gothic" w:hAnsi="MS Gothic" w:hint="eastAsia"/>
          <w:sz w:val="28"/>
          <w:szCs w:val="28"/>
          <w:lang w:eastAsia="ja-JP"/>
        </w:rPr>
        <w:t>自分のことだけではなく、相手の立場に立って考えることのできる人、それが大人という</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です。</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1もの　　　　　　2ひと　　　</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3ほう　　　　　　4ところ</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22</w:t>
      </w:r>
      <w:r>
        <w:rPr>
          <w:rFonts w:ascii="MS Gothic" w:hAnsi="MS Gothic" w:hint="eastAsia"/>
          <w:sz w:val="28"/>
          <w:szCs w:val="28"/>
        </w:rPr>
        <w:t>、</w:t>
      </w:r>
      <w:r>
        <w:rPr>
          <w:rFonts w:ascii="MS Gothic" w:eastAsia="MS Gothic" w:hAnsi="MS Gothic" w:hint="eastAsia"/>
          <w:sz w:val="28"/>
          <w:szCs w:val="28"/>
          <w:lang w:eastAsia="ja-JP"/>
        </w:rPr>
        <w:t>もう少し具体的な説明を聞いてからでないと、その計画には賛</w:t>
      </w:r>
      <w:r>
        <w:rPr>
          <w:rFonts w:ascii="MS Gothic" w:eastAsia="MS Gothic" w:hAnsi="MS Gothic" w:hint="eastAsia"/>
          <w:sz w:val="28"/>
          <w:szCs w:val="28"/>
          <w:lang w:eastAsia="ja-JP"/>
        </w:rPr>
        <w:lastRenderedPageBreak/>
        <w:t>成</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1できません　　　　2なりません</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3できます　　　　　4します</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23</w:t>
      </w:r>
      <w:r>
        <w:rPr>
          <w:rFonts w:ascii="MS Gothic" w:eastAsia="MS Gothic" w:hAnsi="MS Gothic" w:hint="eastAsia"/>
          <w:sz w:val="28"/>
          <w:szCs w:val="28"/>
        </w:rPr>
        <w:t>、</w:t>
      </w:r>
      <w:r>
        <w:rPr>
          <w:rFonts w:ascii="MS Gothic" w:eastAsia="MS Gothic" w:hAnsi="MS Gothic" w:hint="eastAsia"/>
          <w:sz w:val="28"/>
          <w:szCs w:val="28"/>
          <w:lang w:eastAsia="ja-JP"/>
        </w:rPr>
        <w:t>人口の増加とともに、この辺りの住宅事情は悪く</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1なる通りだ　　　2なりぬいた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3なりつつある　　4なる次第だ</w:t>
      </w:r>
    </w:p>
    <w:p w:rsidR="007E0B0A" w:rsidRDefault="007E0B0A" w:rsidP="007E0B0A">
      <w:pPr>
        <w:spacing w:line="500" w:lineRule="exact"/>
        <w:rPr>
          <w:rFonts w:ascii="MS Gothic" w:eastAsia="MS Gothic" w:hAnsi="MS Gothic" w:hint="eastAsia"/>
          <w:sz w:val="28"/>
          <w:szCs w:val="28"/>
          <w:lang w:eastAsia="ja-JP"/>
        </w:rPr>
      </w:pPr>
      <w:r>
        <w:rPr>
          <w:rFonts w:ascii="MS Gothic" w:hAnsi="MS Gothic" w:hint="eastAsia"/>
          <w:sz w:val="28"/>
          <w:szCs w:val="28"/>
        </w:rPr>
        <w:t>24</w:t>
      </w:r>
      <w:r>
        <w:rPr>
          <w:rStyle w:val="FontStyle11"/>
          <w:rFonts w:ascii="MS Gothic" w:eastAsia="MS Gothic" w:hAnsi="MS Gothic" w:hint="eastAsia"/>
          <w:sz w:val="28"/>
          <w:szCs w:val="32"/>
          <w:lang w:eastAsia="ja-JP"/>
        </w:rPr>
        <w:t>、</w:t>
      </w:r>
      <w:r>
        <w:rPr>
          <w:rFonts w:ascii="MS Gothic" w:eastAsia="MS Gothic" w:hAnsi="MS Gothic" w:hint="eastAsia"/>
          <w:sz w:val="28"/>
          <w:szCs w:val="28"/>
          <w:lang w:eastAsia="ja-JP"/>
        </w:rPr>
        <w:t>忙しくて、休みをとる</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食事をする時間もない。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1ものなら　　　　　　　2ことなく</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3ところで　　　　　　　4どころか</w:t>
      </w:r>
    </w:p>
    <w:p w:rsidR="007E0B0A" w:rsidRDefault="007E0B0A" w:rsidP="007E0B0A">
      <w:pPr>
        <w:spacing w:line="500" w:lineRule="exact"/>
        <w:rPr>
          <w:rFonts w:ascii="MS Gothic" w:eastAsia="MS Gothic" w:hAnsi="MS Gothic" w:hint="eastAsia"/>
          <w:sz w:val="28"/>
          <w:szCs w:val="28"/>
          <w:lang w:eastAsia="ja-JP"/>
        </w:rPr>
      </w:pPr>
    </w:p>
    <w:p w:rsidR="007E0B0A" w:rsidRDefault="007E0B0A" w:rsidP="007E0B0A">
      <w:pPr>
        <w:spacing w:line="500" w:lineRule="exact"/>
        <w:rPr>
          <w:rFonts w:ascii="MS Gothic" w:hAnsi="MS Gothic" w:hint="eastAsia"/>
          <w:sz w:val="28"/>
          <w:szCs w:val="28"/>
        </w:rPr>
      </w:pPr>
    </w:p>
    <w:p w:rsidR="007E0B0A" w:rsidRDefault="007E0B0A" w:rsidP="007E0B0A">
      <w:pPr>
        <w:spacing w:line="500" w:lineRule="exact"/>
        <w:rPr>
          <w:rFonts w:ascii="MS Gothic" w:hAnsi="MS Gothic" w:hint="eastAsia"/>
          <w:sz w:val="28"/>
          <w:szCs w:val="28"/>
        </w:rPr>
      </w:pPr>
    </w:p>
    <w:p w:rsidR="007E0B0A" w:rsidRDefault="007E0B0A" w:rsidP="007E0B0A">
      <w:pPr>
        <w:spacing w:line="500" w:lineRule="exact"/>
        <w:rPr>
          <w:rFonts w:ascii="MS Gothic" w:hAnsi="MS Gothic" w:hint="eastAsia"/>
          <w:sz w:val="28"/>
          <w:szCs w:val="28"/>
        </w:rPr>
      </w:pPr>
    </w:p>
    <w:p w:rsidR="007E0B0A" w:rsidRDefault="007E0B0A" w:rsidP="007E0B0A">
      <w:pPr>
        <w:tabs>
          <w:tab w:val="left" w:pos="0"/>
          <w:tab w:val="left" w:pos="3600"/>
        </w:tabs>
        <w:spacing w:line="500" w:lineRule="exact"/>
        <w:rPr>
          <w:rFonts w:ascii="MS Gothic" w:hAnsi="MS Gothic" w:hint="eastAsia"/>
          <w:color w:val="000000"/>
          <w:sz w:val="36"/>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7E0B0A" w:rsidRDefault="007E0B0A" w:rsidP="007E0B0A">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zh-TW"/>
        </w:rPr>
        <w:t xml:space="preserve">　　　　　　　　　　　</w:t>
      </w:r>
    </w:p>
    <w:p w:rsidR="007E0B0A" w:rsidRDefault="007E0B0A" w:rsidP="007E0B0A">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7E0B0A" w:rsidRDefault="007E0B0A" w:rsidP="007E0B0A">
      <w:pPr>
        <w:spacing w:line="500" w:lineRule="exact"/>
        <w:jc w:val="center"/>
        <w:rPr>
          <w:rFonts w:ascii="MS Gothic" w:eastAsia="MS Gothic" w:hAnsi="MS Gothic" w:hint="eastAsia"/>
          <w:color w:val="000000"/>
          <w:sz w:val="30"/>
        </w:rPr>
      </w:pPr>
      <w:r>
        <w:rPr>
          <w:rFonts w:ascii="MS Gothic" w:eastAsia="MS Gothic" w:hAnsi="MS Gothic" w:hint="eastAsia"/>
          <w:color w:val="000000"/>
          <w:sz w:val="30"/>
        </w:rPr>
        <w:t xml:space="preserve"> </w:t>
      </w: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hAnsi="MS Gothic" w:cs="宋体" w:hint="eastAsia"/>
          <w:sz w:val="28"/>
        </w:rPr>
        <w:t xml:space="preserve">  </w:t>
      </w:r>
      <w:r>
        <w:rPr>
          <w:rFonts w:ascii="MS Gothic" w:eastAsia="MS Mincho" w:hAnsi="MS Gothic" w:cs="宋体" w:hint="eastAsia"/>
          <w:sz w:val="28"/>
          <w:lang w:eastAsia="ja-JP"/>
        </w:rPr>
        <w:t>ペ</w:t>
      </w:r>
      <w:r>
        <w:rPr>
          <w:rFonts w:ascii="MS Gothic" w:eastAsia="MS Gothic" w:hAnsi="MS Gothic" w:cs="宋体" w:hint="eastAsia"/>
          <w:sz w:val="28"/>
          <w:lang w:eastAsia="ja-JP"/>
        </w:rPr>
        <w:t>ットが子供同様に扱われ、深い愛情を受けること、それは稀薄になり続ける人間関係やストレスにさらされることの多い現代の一つの象徴と言えるのではないだろうか。</w:t>
      </w: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lang w:eastAsia="ja-JP"/>
        </w:rPr>
        <w:t xml:space="preserve">　他人の干渉</w:t>
      </w:r>
      <w:r>
        <w:rPr>
          <w:rFonts w:ascii="MS Gothic" w:eastAsia="MS Gothic" w:hAnsi="MS Gothic" w:cs="宋体" w:hint="eastAsia"/>
          <w:lang w:eastAsia="ja-JP"/>
        </w:rPr>
        <w:t>（注１）</w:t>
      </w:r>
      <w:r>
        <w:rPr>
          <w:rFonts w:ascii="MS Gothic" w:eastAsia="MS Gothic" w:hAnsi="MS Gothic" w:cs="宋体" w:hint="eastAsia"/>
          <w:sz w:val="28"/>
          <w:lang w:eastAsia="ja-JP"/>
        </w:rPr>
        <w:t>から離れ、煩わしさ</w:t>
      </w:r>
      <w:r>
        <w:rPr>
          <w:rFonts w:ascii="MS Gothic" w:eastAsia="MS Gothic" w:hAnsi="MS Gothic" w:cs="宋体" w:hint="eastAsia"/>
          <w:lang w:eastAsia="ja-JP"/>
        </w:rPr>
        <w:t>（注２）</w:t>
      </w:r>
      <w:r>
        <w:rPr>
          <w:rFonts w:ascii="MS Gothic" w:eastAsia="MS Gothic" w:hAnsi="MS Gothic" w:cs="宋体" w:hint="eastAsia"/>
          <w:sz w:val="28"/>
          <w:lang w:eastAsia="ja-JP"/>
        </w:rPr>
        <w:t>から解かれた分、一人では消化しにくい思いを抱えることが増え、犬や猫は大きな癒し</w:t>
      </w:r>
      <w:r>
        <w:rPr>
          <w:rFonts w:ascii="MS Gothic" w:eastAsia="MS Gothic" w:hAnsi="MS Gothic" w:cs="宋体" w:hint="eastAsia"/>
          <w:lang w:eastAsia="ja-JP"/>
        </w:rPr>
        <w:t>（注３）</w:t>
      </w:r>
      <w:r>
        <w:rPr>
          <w:rFonts w:ascii="MS Gothic" w:eastAsia="MS Gothic" w:hAnsi="MS Gothic" w:cs="宋体" w:hint="eastAsia"/>
          <w:sz w:val="28"/>
          <w:lang w:eastAsia="ja-JP"/>
        </w:rPr>
        <w:t>の力を持ちはじめた。私はそれを、昔から身近いた彼らが変わったのではなく、人の求めるものが変化したためだと考えている。</w:t>
      </w: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lang w:eastAsia="ja-JP"/>
        </w:rPr>
        <w:lastRenderedPageBreak/>
        <w:t xml:space="preserve">　動物たちは生きるために、いくつかのことを人に頼っているが、</w:t>
      </w:r>
      <w:r>
        <w:rPr>
          <w:rFonts w:ascii="MS Gothic" w:eastAsia="MS Gothic" w:hAnsi="MS Gothic" w:cs="宋体" w:hint="eastAsia"/>
          <w:sz w:val="28"/>
          <w:u w:val="single"/>
          <w:lang w:eastAsia="ja-JP"/>
        </w:rPr>
        <w:t>救われているのは決して彼らだけではない</w:t>
      </w:r>
      <w:r>
        <w:rPr>
          <w:rFonts w:ascii="MS Gothic" w:eastAsia="MS Gothic" w:hAnsi="MS Gothic" w:cs="宋体" w:hint="eastAsia"/>
          <w:sz w:val="28"/>
          <w:lang w:eastAsia="ja-JP"/>
        </w:rPr>
        <w:t>。</w:t>
      </w:r>
    </w:p>
    <w:p w:rsidR="007E0B0A" w:rsidRDefault="007E0B0A" w:rsidP="007E0B0A">
      <w:pPr>
        <w:widowControl/>
        <w:spacing w:line="500" w:lineRule="exact"/>
        <w:ind w:left="420"/>
        <w:rPr>
          <w:rFonts w:ascii="MS Gothic" w:eastAsia="MS Gothic" w:hAnsi="MS Gothic" w:cs="宋体" w:hint="eastAsia"/>
          <w:lang w:eastAsia="ja-JP"/>
        </w:rPr>
      </w:pPr>
      <w:r>
        <w:rPr>
          <w:rFonts w:ascii="MS Gothic" w:eastAsia="MS Gothic" w:hAnsi="MS Gothic" w:cs="宋体" w:hint="eastAsia"/>
          <w:sz w:val="28"/>
          <w:lang w:eastAsia="ja-JP"/>
        </w:rPr>
        <w:t xml:space="preserve">　　　　　　　　（宇都宮直子「ペットと日本人」文藝春秋）</w:t>
      </w:r>
      <w:r>
        <w:rPr>
          <w:rFonts w:ascii="MS Gothic" w:eastAsia="MS Gothic" w:hAnsi="MS Gothic" w:cs="宋体" w:hint="eastAsia"/>
          <w:sz w:val="28"/>
          <w:lang w:eastAsia="ja-JP"/>
        </w:rPr>
        <w:br/>
      </w:r>
      <w:r>
        <w:rPr>
          <w:rFonts w:ascii="MS Gothic" w:eastAsia="MS Gothic" w:hAnsi="MS Gothic" w:cs="宋体" w:hint="eastAsia"/>
          <w:lang w:eastAsia="ja-JP"/>
        </w:rPr>
        <w:t>（注１）干渉：関係のない人からうるさく指示されること</w:t>
      </w:r>
    </w:p>
    <w:p w:rsidR="007E0B0A" w:rsidRDefault="007E0B0A" w:rsidP="007E0B0A">
      <w:pPr>
        <w:widowControl/>
        <w:spacing w:line="500" w:lineRule="exact"/>
        <w:ind w:left="420"/>
        <w:rPr>
          <w:rFonts w:ascii="MS Gothic" w:eastAsia="MS Gothic" w:hAnsi="MS Gothic" w:cs="宋体" w:hint="eastAsia"/>
          <w:lang w:eastAsia="ja-JP"/>
        </w:rPr>
      </w:pPr>
      <w:r>
        <w:rPr>
          <w:rFonts w:ascii="MS Gothic" w:eastAsia="MS Gothic" w:hAnsi="MS Gothic" w:cs="宋体" w:hint="eastAsia"/>
          <w:lang w:eastAsia="ja-JP"/>
        </w:rPr>
        <w:t>（注２）煩わしさ：気が重く、面倒なこと</w:t>
      </w:r>
    </w:p>
    <w:p w:rsidR="007E0B0A" w:rsidRDefault="007E0B0A" w:rsidP="007E0B0A">
      <w:pPr>
        <w:widowControl/>
        <w:spacing w:line="500" w:lineRule="exact"/>
        <w:ind w:left="420"/>
        <w:rPr>
          <w:rFonts w:ascii="MS Gothic" w:hAnsi="MS Gothic" w:cs="宋体" w:hint="eastAsia"/>
        </w:rPr>
      </w:pPr>
      <w:r>
        <w:rPr>
          <w:rFonts w:ascii="MS Gothic" w:eastAsia="MS Gothic" w:hAnsi="MS Gothic" w:cs="宋体" w:hint="eastAsia"/>
          <w:lang w:eastAsia="ja-JP"/>
        </w:rPr>
        <w:t>（注３）癒し：病気を治したり、苦しみなどを軽くすること</w:t>
      </w:r>
    </w:p>
    <w:p w:rsidR="007E0B0A" w:rsidRDefault="007E0B0A" w:rsidP="007E0B0A">
      <w:pPr>
        <w:widowControl/>
        <w:spacing w:line="500" w:lineRule="exact"/>
        <w:ind w:left="420"/>
        <w:rPr>
          <w:rFonts w:ascii="MS Gothic" w:hAnsi="MS Gothic" w:cs="宋体" w:hint="eastAsia"/>
        </w:rPr>
      </w:pP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eastAsia="MS Gothic" w:hAnsi="MS Gothic" w:hint="eastAsia"/>
          <w:color w:val="000000"/>
          <w:sz w:val="28"/>
          <w:lang w:eastAsia="ja-JP"/>
        </w:rPr>
        <w:t>問1</w:t>
      </w:r>
      <w:r>
        <w:rPr>
          <w:rFonts w:ascii="MS Gothic" w:eastAsia="MS Gothic" w:hAnsi="MS Gothic" w:cs="宋体" w:hint="eastAsia"/>
          <w:sz w:val="28"/>
          <w:u w:val="single"/>
          <w:lang w:eastAsia="ja-JP"/>
        </w:rPr>
        <w:t>救われているのは決して彼らだけではない</w:t>
      </w:r>
      <w:r>
        <w:rPr>
          <w:rFonts w:ascii="MS Gothic" w:eastAsia="MS Gothic" w:hAnsi="MS Gothic" w:cs="宋体" w:hint="eastAsia"/>
          <w:sz w:val="28"/>
          <w:lang w:eastAsia="ja-JP"/>
        </w:rPr>
        <w:t>とはどういうことか。</w:t>
      </w: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rPr>
        <w:t xml:space="preserve">1  </w:t>
      </w:r>
      <w:r>
        <w:rPr>
          <w:rFonts w:ascii="MS Gothic" w:eastAsia="MS Gothic" w:hAnsi="MS Gothic" w:cs="宋体" w:hint="eastAsia"/>
          <w:sz w:val="28"/>
          <w:lang w:eastAsia="ja-JP"/>
        </w:rPr>
        <w:t>犬や猫は人間の世話を受けて生来ているが、人間は彼らによって癒され、救われている。</w:t>
      </w: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rPr>
        <w:t xml:space="preserve">2  </w:t>
      </w:r>
      <w:r>
        <w:rPr>
          <w:rFonts w:ascii="MS Gothic" w:eastAsia="MS Gothic" w:hAnsi="MS Gothic" w:cs="宋体" w:hint="eastAsia"/>
          <w:sz w:val="28"/>
          <w:lang w:eastAsia="ja-JP"/>
        </w:rPr>
        <w:t>最近は犬や猫が癒しの力を持ちはじめ、人間だけでなくほかの動物も救われるようになった。</w:t>
      </w:r>
    </w:p>
    <w:p w:rsidR="007E0B0A" w:rsidRDefault="007E0B0A" w:rsidP="007E0B0A">
      <w:pPr>
        <w:widowControl/>
        <w:spacing w:line="500" w:lineRule="exact"/>
        <w:ind w:left="420"/>
        <w:rPr>
          <w:rFonts w:ascii="MS Gothic" w:eastAsia="MS Gothic" w:hAnsi="MS Gothic" w:cs="宋体" w:hint="eastAsia"/>
          <w:sz w:val="28"/>
          <w:lang w:eastAsia="ja-JP"/>
        </w:rPr>
      </w:pPr>
      <w:r>
        <w:rPr>
          <w:rFonts w:ascii="MS Gothic" w:eastAsia="MS Gothic" w:hAnsi="MS Gothic" w:cs="宋体" w:hint="eastAsia"/>
          <w:sz w:val="28"/>
        </w:rPr>
        <w:t xml:space="preserve">3  </w:t>
      </w:r>
      <w:r>
        <w:rPr>
          <w:rFonts w:ascii="MS Gothic" w:eastAsia="MS Gothic" w:hAnsi="MS Gothic" w:cs="宋体" w:hint="eastAsia"/>
          <w:sz w:val="28"/>
          <w:lang w:eastAsia="ja-JP"/>
        </w:rPr>
        <w:t>ペットを飼っている人ばかりではなく、周りにいる人々もストレスから解放される。</w:t>
      </w:r>
    </w:p>
    <w:p w:rsidR="007E0B0A" w:rsidRDefault="007E0B0A" w:rsidP="007E0B0A">
      <w:pPr>
        <w:widowControl/>
        <w:spacing w:line="500" w:lineRule="exact"/>
        <w:ind w:left="420"/>
        <w:rPr>
          <w:rFonts w:ascii="MS Gothic" w:hAnsi="MS Gothic" w:cs="宋体" w:hint="eastAsia"/>
          <w:sz w:val="28"/>
        </w:rPr>
      </w:pPr>
      <w:r>
        <w:rPr>
          <w:rFonts w:ascii="MS Gothic" w:eastAsia="MS Gothic" w:hAnsi="MS Gothic" w:cs="宋体" w:hint="eastAsia"/>
          <w:sz w:val="28"/>
        </w:rPr>
        <w:t xml:space="preserve">4  </w:t>
      </w:r>
      <w:r>
        <w:rPr>
          <w:rFonts w:ascii="MS Gothic" w:eastAsia="MS Gothic" w:hAnsi="MS Gothic" w:cs="宋体" w:hint="eastAsia"/>
          <w:sz w:val="28"/>
          <w:lang w:eastAsia="ja-JP"/>
        </w:rPr>
        <w:t>人間だけでなく、犬や猫も煩わしさから解放されて、自由になりたいと思っている。</w:t>
      </w:r>
    </w:p>
    <w:p w:rsidR="007E0B0A" w:rsidRDefault="007E0B0A" w:rsidP="007E0B0A">
      <w:pPr>
        <w:widowControl/>
        <w:spacing w:line="500" w:lineRule="exact"/>
        <w:jc w:val="center"/>
        <w:rPr>
          <w:rFonts w:ascii="MS Gothic" w:eastAsia="MS Gothic" w:hAnsi="MS Gothic" w:hint="eastAsia"/>
          <w:color w:val="000000"/>
          <w:sz w:val="28"/>
          <w:lang w:eastAsia="ja-JP"/>
        </w:rPr>
      </w:pPr>
    </w:p>
    <w:p w:rsidR="007E0B0A" w:rsidRDefault="007E0B0A" w:rsidP="007E0B0A">
      <w:pPr>
        <w:widowControl/>
        <w:spacing w:line="500" w:lineRule="exact"/>
        <w:jc w:val="center"/>
        <w:rPr>
          <w:rFonts w:ascii="MS Gothic" w:hAnsi="MS Gothic" w:cs="宋体" w:hint="eastAsia"/>
          <w:sz w:val="28"/>
        </w:rPr>
      </w:pPr>
      <w:r>
        <w:rPr>
          <w:rFonts w:ascii="MS Gothic" w:eastAsia="MS Gothic" w:hAnsi="MS Gothic" w:hint="eastAsia"/>
          <w:color w:val="000000"/>
          <w:sz w:val="28"/>
        </w:rPr>
        <w:t>（二）</w:t>
      </w:r>
      <w:r>
        <w:rPr>
          <w:rFonts w:ascii="MS Gothic" w:hAnsi="MS Gothic" w:hint="eastAsia"/>
          <w:color w:val="FF0000"/>
          <w:sz w:val="30"/>
        </w:rPr>
        <w:t>已核对（</w:t>
      </w:r>
      <w:r>
        <w:rPr>
          <w:rFonts w:ascii="MS Gothic" w:eastAsia="MS Mincho" w:hAnsi="MS Gothic" w:hint="eastAsia"/>
          <w:color w:val="FF0000"/>
          <w:sz w:val="30"/>
          <w:lang w:eastAsia="ja-JP"/>
        </w:rPr>
        <w:t>有</w:t>
      </w:r>
      <w:r>
        <w:rPr>
          <w:rFonts w:ascii="MS Gothic" w:hAnsi="MS Gothic" w:hint="eastAsia"/>
          <w:color w:val="FF0000"/>
          <w:sz w:val="30"/>
        </w:rPr>
        <w:t>答案）</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「いかん」と思ったら、（　１　）</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仕事をしていると、日々決断を迫られることの連続です。時間は待ってくれませんから。即席に答えを出さなければなりませ。当然、出した答えは、正解のこと（２</w:t>
      </w:r>
      <w:r>
        <w:rPr>
          <w:rFonts w:ascii="MS Gothic" w:eastAsia="MS Gothic" w:hAnsi="MS Gothic"/>
          <w:color w:val="000000"/>
          <w:sz w:val="28"/>
          <w:lang w:eastAsia="ja-JP"/>
        </w:rPr>
        <w:t>A</w:t>
      </w:r>
      <w:r>
        <w:rPr>
          <w:rFonts w:ascii="MS Gothic" w:eastAsia="MS Gothic" w:hAnsi="MS Gothic" w:hint="eastAsia"/>
          <w:color w:val="000000"/>
          <w:sz w:val="28"/>
          <w:lang w:eastAsia="ja-JP"/>
        </w:rPr>
        <w:t>）、間違っていること（２</w:t>
      </w:r>
      <w:r>
        <w:rPr>
          <w:rFonts w:ascii="MS Gothic" w:eastAsia="MS Gothic" w:hAnsi="MS Gothic"/>
          <w:color w:val="000000"/>
          <w:sz w:val="28"/>
          <w:lang w:eastAsia="ja-JP"/>
        </w:rPr>
        <w:t>B</w:t>
      </w:r>
      <w:r>
        <w:rPr>
          <w:rFonts w:ascii="MS Gothic" w:eastAsia="MS Gothic" w:hAnsi="MS Gothic" w:hint="eastAsia"/>
          <w:color w:val="000000"/>
          <w:sz w:val="28"/>
          <w:lang w:eastAsia="ja-JP"/>
        </w:rPr>
        <w:t>）。</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私も長い間、経営に携わってきましたから、常に正確な判断をする事の難しさはとてもよくわかります。（３）、どのような環境になっても、その時考え得る最善の策は何なのかということを考え、行動するということを積みあげてきました。</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lastRenderedPageBreak/>
        <w:t xml:space="preserve">　仕事で間違った判断をするのはよくあること。大事なのは「いかん。（４）」と思ったときに、それを受け入れ、スピードを持ってすぐに対応できるかどうかなのです。</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確かに、一度決めた物事をやり直すのには勇気が必要です。変更するために、お金がかかることもある。誰でも自分の誤りは認めたくない。だから「失敗した」と思っても、ついこうつぶやいてしまうのです。</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「少し時間が經てば好転するかもしれないから、しばらく様子を見よう」</w:t>
      </w:r>
    </w:p>
    <w:p w:rsidR="007E0B0A" w:rsidRDefault="007E0B0A" w:rsidP="007E0B0A">
      <w:pPr>
        <w:widowControl/>
        <w:spacing w:line="500" w:lineRule="exact"/>
        <w:jc w:val="lef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とこどが、私の経験上、これをやってしまうと、その時は楽でも、後で必ずしっぺ返しを食らう。何の手も打たず、放置すること（５）危険なことはないんですよ。</w:t>
      </w:r>
    </w:p>
    <w:p w:rsidR="007E0B0A" w:rsidRDefault="007E0B0A" w:rsidP="007E0B0A">
      <w:pPr>
        <w:widowControl/>
        <w:spacing w:line="500" w:lineRule="exact"/>
        <w:jc w:val="left"/>
        <w:rPr>
          <w:rFonts w:ascii="MS Gothic" w:eastAsia="MS Gothic" w:hAnsi="MS Gothic" w:hint="eastAsia"/>
          <w:color w:val="000000"/>
          <w:sz w:val="28"/>
          <w:lang w:eastAsia="ja-JP"/>
        </w:rPr>
      </w:pPr>
    </w:p>
    <w:p w:rsidR="007E0B0A" w:rsidRDefault="007E0B0A" w:rsidP="007E0B0A">
      <w:pPr>
        <w:widowControl/>
        <w:spacing w:line="500" w:lineRule="exact"/>
        <w:ind w:leftChars="-95" w:left="-199" w:firstLineChars="71" w:firstLine="199"/>
        <w:jc w:val="left"/>
        <w:rPr>
          <w:rFonts w:ascii="MS Gothic" w:eastAsia="MS Gothic" w:hAnsi="MS Gothic" w:cs="宋体" w:hint="eastAsia"/>
          <w:sz w:val="28"/>
          <w:lang w:eastAsia="ja-JP"/>
        </w:rPr>
      </w:pPr>
      <w:r>
        <w:rPr>
          <w:rFonts w:ascii="MS Gothic" w:eastAsia="MS Gothic" w:hAnsi="MS Gothic" w:hint="eastAsia"/>
          <w:sz w:val="28"/>
          <w:lang w:eastAsia="ja-JP"/>
        </w:rPr>
        <w:t>問１（　　　）に入る言葉はどれですか。</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１３２２３</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（１）１すぐ手を打てばいいんです。</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２すぐ手を打つことはないです。</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３すぐ手を打ちたってことです。</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４すぐ手を打つほどではありません</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（２A・２B）１Aもあったら・Bもあります。</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２Aあるばかりに・Bもありません。</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３Aもあれば・Bもあります。</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４Aあらず・Bもありません。</w:t>
      </w:r>
    </w:p>
    <w:p w:rsidR="007E0B0A" w:rsidRDefault="007E0B0A" w:rsidP="007E0B0A">
      <w:pPr>
        <w:widowControl/>
        <w:numPr>
          <w:ilvl w:val="0"/>
          <w:numId w:val="4"/>
        </w:numPr>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１もはや　　２ただ　　３だからこそ　　４そのうえ</w:t>
      </w:r>
    </w:p>
    <w:p w:rsidR="007E0B0A" w:rsidRDefault="007E0B0A" w:rsidP="007E0B0A">
      <w:pPr>
        <w:widowControl/>
        <w:numPr>
          <w:ilvl w:val="0"/>
          <w:numId w:val="4"/>
        </w:numPr>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１失敗しただろう　　　　２失敗したかもしれない</w:t>
      </w:r>
    </w:p>
    <w:p w:rsidR="007E0B0A" w:rsidRDefault="007E0B0A" w:rsidP="007E0B0A">
      <w:pPr>
        <w:widowControl/>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 xml:space="preserve">　　　２失敗しなかっただろう　４失敗しなければならない</w:t>
      </w:r>
    </w:p>
    <w:p w:rsidR="007E0B0A" w:rsidRDefault="007E0B0A" w:rsidP="007E0B0A">
      <w:pPr>
        <w:widowControl/>
        <w:numPr>
          <w:ilvl w:val="0"/>
          <w:numId w:val="4"/>
        </w:numPr>
        <w:spacing w:line="500" w:lineRule="exact"/>
        <w:rPr>
          <w:rFonts w:ascii="MS Gothic" w:eastAsia="MS Gothic" w:hAnsi="MS Gothic" w:cs="宋体" w:hint="eastAsia"/>
          <w:sz w:val="28"/>
          <w:lang w:eastAsia="ja-JP"/>
        </w:rPr>
      </w:pPr>
      <w:r>
        <w:rPr>
          <w:rFonts w:ascii="MS Gothic" w:eastAsia="MS Gothic" w:hAnsi="MS Gothic" w:cs="宋体" w:hint="eastAsia"/>
          <w:sz w:val="28"/>
          <w:lang w:eastAsia="ja-JP"/>
        </w:rPr>
        <w:t>１だけ　　　２こそ　　３ほど　　４ばかり</w:t>
      </w:r>
    </w:p>
    <w:p w:rsidR="007E0B0A" w:rsidRDefault="007E0B0A" w:rsidP="007E0B0A">
      <w:pPr>
        <w:widowControl/>
        <w:spacing w:line="500" w:lineRule="exact"/>
        <w:rPr>
          <w:rFonts w:ascii="MS Gothic" w:eastAsia="MS Gothic" w:hAnsi="MS Gothic" w:cs="宋体" w:hint="eastAsia"/>
          <w:sz w:val="28"/>
          <w:lang w:eastAsia="ja-JP"/>
        </w:rPr>
      </w:pPr>
    </w:p>
    <w:p w:rsidR="007E0B0A" w:rsidRDefault="007E0B0A" w:rsidP="007E0B0A">
      <w:pPr>
        <w:widowControl/>
        <w:spacing w:line="500" w:lineRule="exact"/>
        <w:jc w:val="center"/>
        <w:rPr>
          <w:rFonts w:ascii="MS Gothic" w:hAnsi="MS Gothic" w:cs="宋体" w:hint="eastAsia"/>
          <w:sz w:val="28"/>
        </w:rPr>
      </w:pPr>
      <w:r>
        <w:rPr>
          <w:rFonts w:ascii="MS Gothic" w:eastAsia="MS Gothic" w:hAnsi="MS Gothic" w:hint="eastAsia"/>
          <w:color w:val="000000"/>
          <w:sz w:val="28"/>
        </w:rPr>
        <w:t>（三）</w:t>
      </w:r>
      <w:r>
        <w:rPr>
          <w:rFonts w:ascii="MS Gothic" w:hAnsi="MS Gothic" w:hint="eastAsia"/>
          <w:color w:val="FF0000"/>
          <w:sz w:val="30"/>
        </w:rPr>
        <w:t>已核对（</w:t>
      </w:r>
      <w:r>
        <w:rPr>
          <w:rFonts w:ascii="MS Gothic" w:eastAsia="MS Mincho" w:hAnsi="MS Gothic" w:hint="eastAsia"/>
          <w:color w:val="FF0000"/>
          <w:sz w:val="30"/>
          <w:lang w:eastAsia="ja-JP"/>
        </w:rPr>
        <w:t>有</w:t>
      </w:r>
      <w:r>
        <w:rPr>
          <w:rFonts w:ascii="MS Gothic" w:hAnsi="MS Gothic" w:hint="eastAsia"/>
          <w:color w:val="FF0000"/>
          <w:sz w:val="30"/>
        </w:rPr>
        <w:t>答案）</w:t>
      </w:r>
    </w:p>
    <w:p w:rsidR="007E0B0A" w:rsidRDefault="007E0B0A" w:rsidP="007E0B0A">
      <w:pPr>
        <w:widowControl/>
        <w:spacing w:line="500" w:lineRule="exact"/>
        <w:jc w:val="center"/>
        <w:rPr>
          <w:rStyle w:val="edited"/>
          <w:rFonts w:ascii="MS Gothic" w:eastAsia="MS Gothic" w:hAnsi="MS Gothic" w:hint="eastAsia"/>
          <w:sz w:val="28"/>
          <w:lang w:eastAsia="ja-JP"/>
        </w:rPr>
      </w:pPr>
    </w:p>
    <w:p w:rsidR="007E0B0A" w:rsidRDefault="007E0B0A" w:rsidP="007E0B0A">
      <w:pPr>
        <w:pStyle w:val="ordinary-outputtarget-output"/>
        <w:spacing w:line="500" w:lineRule="exact"/>
        <w:rPr>
          <w:rStyle w:val="edited"/>
          <w:rFonts w:ascii="MS Gothic" w:eastAsia="MS Gothic" w:hAnsi="MS Gothic" w:hint="eastAsia"/>
          <w:sz w:val="28"/>
        </w:rPr>
      </w:pPr>
      <w:r>
        <w:rPr>
          <w:rStyle w:val="edited"/>
          <w:rFonts w:ascii="MS Gothic" w:eastAsia="MS Gothic" w:hAnsi="MS Gothic" w:hint="eastAsia"/>
          <w:sz w:val="28"/>
        </w:rPr>
        <w:t xml:space="preserve">  </w:t>
      </w:r>
    </w:p>
    <w:p w:rsidR="007E0B0A" w:rsidRDefault="007E0B0A" w:rsidP="007E0B0A">
      <w:pPr>
        <w:pStyle w:val="ordinary-outputtarget-output"/>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lang w:eastAsia="ja-JP"/>
        </w:rPr>
        <w:t>「人生は楽しければそれでいい」という人がいる。「生き甲斐（注１）がない人生に意味はない」という人もいるだろう。「どんなに苦しくても生き抜くことがたいせつ」「義（注２）のためには命もすてる」など、人の意見は様々だ。各人各様に人生をとらえている時、人はすでにその人の哲学を生きている。</w:t>
      </w:r>
    </w:p>
    <w:p w:rsidR="007E0B0A" w:rsidRDefault="007E0B0A" w:rsidP="007E0B0A">
      <w:pPr>
        <w:pStyle w:val="ordinary-outputtarget-output"/>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lang w:eastAsia="ja-JP"/>
        </w:rPr>
        <w:t xml:space="preserve">　世の中にはあまりにも多様な哲学があり、他人と議論してみるとそのことは如実に（注３）わかる。そのようなとき、「それにしても本当のところはどうなっているのか」と考え始めたとする。</w:t>
      </w:r>
    </w:p>
    <w:p w:rsidR="007E0B0A" w:rsidRDefault="007E0B0A" w:rsidP="007E0B0A">
      <w:pPr>
        <w:pStyle w:val="ordinary-outputtarget-output"/>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u w:val="single"/>
          <w:lang w:eastAsia="ja-JP"/>
        </w:rPr>
        <w:t xml:space="preserve">　ほんとうの哲学</w:t>
      </w:r>
      <w:r>
        <w:rPr>
          <w:rStyle w:val="edited"/>
          <w:rFonts w:ascii="MS Gothic" w:eastAsia="MS Gothic" w:hAnsi="MS Gothic" w:hint="eastAsia"/>
          <w:sz w:val="28"/>
          <w:lang w:eastAsia="ja-JP"/>
        </w:rPr>
        <w:t xml:space="preserve">が始まるのはその時だ。　</w:t>
      </w:r>
    </w:p>
    <w:p w:rsidR="007E0B0A" w:rsidRDefault="007E0B0A" w:rsidP="007E0B0A">
      <w:pPr>
        <w:pStyle w:val="ordinary-outputtarget-output"/>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lang w:eastAsia="ja-JP"/>
        </w:rPr>
        <w:t>（注１）生き甲斐：生きる意味</w:t>
      </w:r>
    </w:p>
    <w:p w:rsidR="007E0B0A" w:rsidRDefault="007E0B0A" w:rsidP="007E0B0A">
      <w:pPr>
        <w:pStyle w:val="ordinary-outputtarget-output"/>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lang w:eastAsia="ja-JP"/>
        </w:rPr>
        <w:t>（注２）義：正しいとされること</w:t>
      </w:r>
    </w:p>
    <w:p w:rsidR="007E0B0A" w:rsidRDefault="007E0B0A" w:rsidP="007E0B0A">
      <w:pPr>
        <w:pStyle w:val="ordinary-outputtarget-output"/>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lang w:eastAsia="ja-JP"/>
        </w:rPr>
        <w:t>（注３）如実に：はっきり</w:t>
      </w:r>
    </w:p>
    <w:p w:rsidR="007E0B0A" w:rsidRDefault="007E0B0A" w:rsidP="007E0B0A">
      <w:pPr>
        <w:pStyle w:val="ordinary-outputtarget-output"/>
        <w:spacing w:line="500" w:lineRule="exact"/>
        <w:rPr>
          <w:rFonts w:ascii="MS Gothic" w:eastAsia="MS Gothic" w:hAnsi="MS Gothic" w:hint="eastAsia"/>
          <w:sz w:val="28"/>
          <w:lang w:eastAsia="ja-JP"/>
        </w:rPr>
      </w:pPr>
      <w:r>
        <w:rPr>
          <w:rFonts w:ascii="MS Gothic" w:eastAsia="MS Gothic" w:hAnsi="MS Gothic" w:hint="eastAsia"/>
          <w:sz w:val="28"/>
          <w:lang w:eastAsia="ja-JP"/>
        </w:rPr>
        <w:t>問１筆者の言う「ほんとうの</w:t>
      </w:r>
      <w:r>
        <w:rPr>
          <w:rStyle w:val="edited"/>
          <w:rFonts w:ascii="MS Gothic" w:eastAsia="MS Gothic" w:hAnsi="MS Gothic" w:hint="eastAsia"/>
          <w:sz w:val="28"/>
          <w:lang w:eastAsia="ja-JP"/>
        </w:rPr>
        <w:t>哲学</w:t>
      </w:r>
      <w:r>
        <w:rPr>
          <w:rFonts w:ascii="MS Gothic" w:eastAsia="MS Gothic" w:hAnsi="MS Gothic" w:hint="eastAsia"/>
          <w:sz w:val="28"/>
          <w:lang w:eastAsia="ja-JP"/>
        </w:rPr>
        <w:t>」とは、どのようなものか。１</w:t>
      </w:r>
    </w:p>
    <w:p w:rsidR="007E0B0A" w:rsidRDefault="007E0B0A" w:rsidP="007E0B0A">
      <w:pPr>
        <w:pStyle w:val="ordinary-outputtarget-output"/>
        <w:spacing w:line="500" w:lineRule="exact"/>
        <w:rPr>
          <w:rFonts w:ascii="MS Gothic" w:eastAsia="MS Gothic" w:hAnsi="MS Gothic" w:hint="eastAsia"/>
          <w:sz w:val="28"/>
          <w:lang w:eastAsia="ja-JP"/>
        </w:rPr>
      </w:pPr>
      <w:r>
        <w:rPr>
          <w:rFonts w:ascii="MS Gothic" w:eastAsia="MS Gothic" w:hAnsi="MS Gothic" w:hint="eastAsia"/>
          <w:sz w:val="28"/>
          <w:lang w:eastAsia="ja-JP"/>
        </w:rPr>
        <w:t>１各人各様の</w:t>
      </w:r>
      <w:r>
        <w:rPr>
          <w:rStyle w:val="edited"/>
          <w:rFonts w:ascii="MS Gothic" w:eastAsia="MS Gothic" w:hAnsi="MS Gothic" w:hint="eastAsia"/>
          <w:sz w:val="28"/>
          <w:lang w:eastAsia="ja-JP"/>
        </w:rPr>
        <w:t>哲学</w:t>
      </w:r>
      <w:r>
        <w:rPr>
          <w:rFonts w:ascii="MS Gothic" w:eastAsia="MS Gothic" w:hAnsi="MS Gothic" w:hint="eastAsia"/>
          <w:sz w:val="28"/>
          <w:lang w:eastAsia="ja-JP"/>
        </w:rPr>
        <w:t>からさらに深く考えを勧めたもの。</w:t>
      </w:r>
    </w:p>
    <w:p w:rsidR="007E0B0A" w:rsidRDefault="007E0B0A" w:rsidP="007E0B0A">
      <w:pPr>
        <w:pStyle w:val="ordinary-outputtarget-output"/>
        <w:spacing w:line="500" w:lineRule="exact"/>
        <w:rPr>
          <w:rFonts w:ascii="MS Gothic" w:eastAsia="MS Gothic" w:hAnsi="MS Gothic" w:hint="eastAsia"/>
          <w:sz w:val="28"/>
          <w:lang w:eastAsia="ja-JP"/>
        </w:rPr>
      </w:pPr>
      <w:r>
        <w:rPr>
          <w:rFonts w:ascii="MS Gothic" w:eastAsia="MS Gothic" w:hAnsi="MS Gothic" w:hint="eastAsia"/>
          <w:sz w:val="28"/>
          <w:lang w:eastAsia="ja-JP"/>
        </w:rPr>
        <w:t>２他人の考えを知ることでだんだん見えてくるもの</w:t>
      </w:r>
    </w:p>
    <w:p w:rsidR="007E0B0A" w:rsidRDefault="007E0B0A" w:rsidP="007E0B0A">
      <w:pPr>
        <w:pStyle w:val="ordinary-outputtarget-output"/>
        <w:spacing w:line="500" w:lineRule="exact"/>
        <w:rPr>
          <w:rFonts w:ascii="MS Gothic" w:eastAsia="MS Gothic" w:hAnsi="MS Gothic" w:hint="eastAsia"/>
          <w:sz w:val="28"/>
          <w:lang w:eastAsia="ja-JP"/>
        </w:rPr>
      </w:pPr>
      <w:r>
        <w:rPr>
          <w:rFonts w:ascii="MS Gothic" w:eastAsia="MS Gothic" w:hAnsi="MS Gothic" w:hint="eastAsia"/>
          <w:sz w:val="28"/>
          <w:lang w:eastAsia="ja-JP"/>
        </w:rPr>
        <w:t>３各人各様の</w:t>
      </w:r>
      <w:r>
        <w:rPr>
          <w:rStyle w:val="edited"/>
          <w:rFonts w:ascii="MS Gothic" w:eastAsia="MS Gothic" w:hAnsi="MS Gothic" w:hint="eastAsia"/>
          <w:sz w:val="28"/>
          <w:lang w:eastAsia="ja-JP"/>
        </w:rPr>
        <w:t>哲学</w:t>
      </w:r>
      <w:r>
        <w:rPr>
          <w:rFonts w:ascii="MS Gothic" w:eastAsia="MS Gothic" w:hAnsi="MS Gothic" w:hint="eastAsia"/>
          <w:sz w:val="28"/>
          <w:lang w:eastAsia="ja-JP"/>
        </w:rPr>
        <w:t>についていろいろと議論したもの</w:t>
      </w:r>
    </w:p>
    <w:p w:rsidR="007E0B0A" w:rsidRDefault="007E0B0A" w:rsidP="007E0B0A">
      <w:pPr>
        <w:pStyle w:val="ordinary-outputtarget-output"/>
        <w:spacing w:line="500" w:lineRule="exact"/>
        <w:rPr>
          <w:rFonts w:ascii="MS Gothic" w:eastAsia="MS Gothic" w:hAnsi="MS Gothic" w:hint="eastAsia"/>
          <w:sz w:val="28"/>
          <w:lang w:eastAsia="ja-JP"/>
        </w:rPr>
      </w:pPr>
      <w:r>
        <w:rPr>
          <w:rFonts w:ascii="MS Gothic" w:eastAsia="MS Gothic" w:hAnsi="MS Gothic" w:hint="eastAsia"/>
          <w:sz w:val="28"/>
          <w:lang w:eastAsia="ja-JP"/>
        </w:rPr>
        <w:t>４他人の様々な意見をよく聞いてわかってくるもの</w:t>
      </w:r>
    </w:p>
    <w:p w:rsidR="007E0B0A" w:rsidRDefault="007E0B0A" w:rsidP="007E0B0A">
      <w:pPr>
        <w:spacing w:line="500" w:lineRule="exact"/>
        <w:rPr>
          <w:rStyle w:val="edited"/>
          <w:rFonts w:ascii="MS Gothic" w:eastAsia="MS Gothic" w:hAnsi="MS Gothic" w:hint="eastAsia"/>
          <w:sz w:val="28"/>
          <w:lang w:eastAsia="ja-JP"/>
        </w:rPr>
      </w:pPr>
      <w:r>
        <w:rPr>
          <w:rStyle w:val="edited"/>
          <w:rFonts w:ascii="MS Gothic" w:eastAsia="MS Gothic" w:hAnsi="MS Gothic" w:hint="eastAsia"/>
          <w:sz w:val="28"/>
          <w:lang w:eastAsia="ja-JP"/>
        </w:rPr>
        <w:lastRenderedPageBreak/>
        <w:t xml:space="preserve">　</w:t>
      </w:r>
    </w:p>
    <w:p w:rsidR="007E0B0A" w:rsidRDefault="007E0B0A" w:rsidP="007E0B0A">
      <w:pPr>
        <w:spacing w:line="500" w:lineRule="exact"/>
        <w:rPr>
          <w:rStyle w:val="edited"/>
          <w:rFonts w:ascii="MS Gothic" w:eastAsia="MS Gothic" w:hAnsi="MS Gothic" w:hint="eastAsia"/>
          <w:sz w:val="28"/>
          <w:lang w:eastAsia="ja-JP"/>
        </w:rPr>
      </w:pPr>
    </w:p>
    <w:p w:rsidR="007E0B0A" w:rsidRDefault="007E0B0A" w:rsidP="007E0B0A">
      <w:pPr>
        <w:spacing w:line="500" w:lineRule="exact"/>
        <w:rPr>
          <w:rStyle w:val="edited"/>
          <w:rFonts w:ascii="MS Gothic" w:eastAsia="MS Gothic" w:hAnsi="MS Gothic" w:hint="eastAsia"/>
          <w:sz w:val="28"/>
          <w:lang w:eastAsia="ja-JP"/>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rsidP="007E0B0A">
      <w:pPr>
        <w:spacing w:line="500" w:lineRule="exact"/>
        <w:jc w:val="center"/>
        <w:rPr>
          <w:rFonts w:ascii="MS Gothic" w:hAnsi="MS Gothic" w:hint="eastAsia"/>
          <w:sz w:val="36"/>
        </w:rPr>
      </w:pPr>
      <w:r>
        <w:rPr>
          <w:rFonts w:ascii="MS Gothic" w:eastAsia="MS Gothic" w:hAnsi="MS Gothic" w:hint="eastAsia"/>
          <w:sz w:val="36"/>
          <w:lang w:eastAsia="ja-JP"/>
        </w:rPr>
        <w:t>実戦練習</w:t>
      </w:r>
    </w:p>
    <w:p w:rsidR="007E0B0A" w:rsidRDefault="007E0B0A" w:rsidP="007E0B0A">
      <w:pPr>
        <w:spacing w:line="500" w:lineRule="exact"/>
        <w:jc w:val="center"/>
        <w:rPr>
          <w:rFonts w:ascii="MS Gothic" w:hAnsi="MS Gothic" w:hint="eastAsia"/>
          <w:sz w:val="36"/>
        </w:rPr>
      </w:pPr>
    </w:p>
    <w:p w:rsidR="007E0B0A" w:rsidRDefault="007E0B0A" w:rsidP="007E0B0A">
      <w:pPr>
        <w:spacing w:line="500" w:lineRule="exact"/>
        <w:rPr>
          <w:rFonts w:ascii="MS Gothic" w:eastAsia="MS Gothic" w:hAnsi="MS Gothic" w:hint="eastAsia"/>
          <w:color w:val="0000FF"/>
          <w:sz w:val="28"/>
          <w:lang w:eastAsia="ja-JP"/>
        </w:rPr>
      </w:pPr>
      <w:r>
        <w:rPr>
          <w:rFonts w:ascii="MS Gothic" w:eastAsia="MS Gothic" w:hAnsi="MS Gothic" w:hint="eastAsia"/>
          <w:sz w:val="30"/>
          <w:lang w:eastAsia="ja-JP"/>
        </w:rPr>
        <w:t>問題１　次の文の（　　）に入る最もよいものを、１，２，３，４から一つ選びなさい。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１、学生の希望に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、図書館は夜10時まで開けられることになった。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1つけて　　　　　　2かけて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3とって　　　　　　4こたえて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２、新車の発売に（　　</w:t>
      </w:r>
      <w:r>
        <w:rPr>
          <w:rFonts w:ascii="MS Gothic" w:eastAsia="MS Gothic" w:hAnsi="MS Gothic" w:hint="eastAsia"/>
          <w:sz w:val="28"/>
          <w:szCs w:val="28"/>
        </w:rPr>
        <w:t xml:space="preserve"> </w:t>
      </w:r>
      <w:r>
        <w:rPr>
          <w:rFonts w:ascii="MS Gothic" w:eastAsia="MS Gothic" w:hAnsi="MS Gothic" w:hint="eastAsia"/>
          <w:sz w:val="28"/>
          <w:szCs w:val="28"/>
          <w:lang w:eastAsia="ja-JP"/>
        </w:rPr>
        <w:t>）展示会が開かれた。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1しては　　　　　2すれば</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3さきだち　　　　4ひきかえ</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３、子供が大人と相撲をしたって、負ける（　　</w:t>
      </w:r>
      <w:r>
        <w:rPr>
          <w:rFonts w:ascii="MS Gothic" w:eastAsia="MS Gothic" w:hAnsi="MS Gothic" w:hint="eastAsia"/>
          <w:sz w:val="28"/>
          <w:szCs w:val="28"/>
        </w:rPr>
        <w:t xml:space="preserve">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1まいか　　　　　　2ものによる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3にすぎない　　　　4にきまっている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rPr>
        <w:t>4、</w:t>
      </w:r>
      <w:r>
        <w:rPr>
          <w:rFonts w:ascii="MS Gothic" w:eastAsia="MS Gothic" w:hAnsi="MS Gothic" w:hint="eastAsia"/>
          <w:sz w:val="28"/>
          <w:szCs w:val="28"/>
          <w:lang w:eastAsia="ja-JP"/>
        </w:rPr>
        <w:t xml:space="preserve">消費者の要求（　　</w:t>
      </w:r>
      <w:r>
        <w:rPr>
          <w:rFonts w:ascii="MS Gothic" w:eastAsia="MS Gothic" w:hAnsi="MS Gothic" w:hint="eastAsia"/>
          <w:sz w:val="28"/>
          <w:szCs w:val="28"/>
        </w:rPr>
        <w:t xml:space="preserve"> </w:t>
      </w:r>
      <w:r>
        <w:rPr>
          <w:rFonts w:ascii="MS Gothic" w:eastAsia="MS Gothic" w:hAnsi="MS Gothic" w:hint="eastAsia"/>
          <w:sz w:val="28"/>
          <w:szCs w:val="28"/>
          <w:lang w:eastAsia="ja-JP"/>
        </w:rPr>
        <w:t>）、よい製品を作っていかなければならない。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1に反して　　　　　2にこたえて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3をこめて　　　　　4をもって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5</w:t>
      </w:r>
      <w:r>
        <w:rPr>
          <w:rFonts w:ascii="MS Gothic" w:hAnsi="MS Gothic" w:hint="eastAsia"/>
          <w:sz w:val="28"/>
          <w:szCs w:val="28"/>
        </w:rPr>
        <w:t>、</w:t>
      </w:r>
      <w:r>
        <w:rPr>
          <w:rFonts w:ascii="MS Gothic" w:eastAsia="MS Gothic" w:hAnsi="MS Gothic" w:hint="eastAsia"/>
          <w:sz w:val="28"/>
          <w:szCs w:val="28"/>
          <w:lang w:eastAsia="ja-JP"/>
        </w:rPr>
        <w:t>今から野球大会を行います。試合開始に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、会長からごあいさつをいただきます。</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1こたえて　　　　2くわえて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3かけては　　　　4さきだち</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hAnsi="MS Gothic" w:hint="eastAsia"/>
          <w:sz w:val="28"/>
          <w:szCs w:val="28"/>
        </w:rPr>
        <w:t>6</w:t>
      </w:r>
      <w:r>
        <w:rPr>
          <w:rFonts w:ascii="MS Gothic" w:hAnsi="MS Gothic" w:hint="eastAsia"/>
          <w:sz w:val="28"/>
          <w:szCs w:val="28"/>
        </w:rPr>
        <w:t>、</w:t>
      </w:r>
      <w:r>
        <w:rPr>
          <w:rFonts w:ascii="MS Gothic" w:eastAsia="MS Gothic" w:hAnsi="MS Gothic" w:hint="eastAsia"/>
          <w:sz w:val="28"/>
          <w:szCs w:val="28"/>
          <w:lang w:eastAsia="ja-JP"/>
        </w:rPr>
        <w:t>政府は、今年こそ経済がよくなると予測に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、12月になった今もあいかわらずよくなっていない。</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1際して　　　　　2反して</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3そって　　　　　4したがって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7</w:t>
      </w:r>
      <w:r>
        <w:rPr>
          <w:rFonts w:ascii="MS Gothic" w:hAnsi="MS Gothic" w:hint="eastAsia"/>
          <w:sz w:val="28"/>
          <w:szCs w:val="28"/>
        </w:rPr>
        <w:t>、</w:t>
      </w:r>
      <w:r>
        <w:rPr>
          <w:rFonts w:ascii="MS Gothic" w:eastAsia="MS Gothic" w:hAnsi="MS Gothic" w:hint="eastAsia"/>
          <w:sz w:val="28"/>
          <w:szCs w:val="28"/>
          <w:lang w:eastAsia="ja-JP"/>
        </w:rPr>
        <w:t>コーチは、これまで選手を育てることはすべてのエネルギーを注いできた。選手たちはこれ</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、今年の大会</w:t>
      </w:r>
      <w:r>
        <w:rPr>
          <w:rFonts w:ascii="MS Gothic" w:eastAsia="MS Gothic" w:hAnsi="MS Gothic" w:hint="eastAsia"/>
          <w:color w:val="FF9900"/>
          <w:sz w:val="28"/>
          <w:szCs w:val="28"/>
          <w:lang w:eastAsia="ja-JP"/>
        </w:rPr>
        <w:t>で</w:t>
      </w:r>
      <w:r>
        <w:rPr>
          <w:rFonts w:ascii="MS Gothic" w:eastAsia="MS Gothic" w:hAnsi="MS Gothic" w:hint="eastAsia"/>
          <w:sz w:val="28"/>
          <w:szCs w:val="28"/>
          <w:lang w:eastAsia="ja-JP"/>
        </w:rPr>
        <w:t>次々と新記録を出した。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1にこたえて　　　　2にくらべて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3に反して　　　　　4にもかかわらず</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8、</w:t>
      </w:r>
      <w:r>
        <w:rPr>
          <w:rFonts w:ascii="MS Gothic" w:eastAsia="MS Gothic" w:hAnsi="MS Gothic" w:hint="eastAsia"/>
          <w:sz w:val="28"/>
          <w:szCs w:val="28"/>
          <w:lang w:eastAsia="ja-JP"/>
        </w:rPr>
        <w:t>あの選手はいままでだれにも負けたことがないから、優秀するに（　　 ）。</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1決めましたよ　　2決まりましたよ</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3決めていますよ　4決まっていますよ</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9</w:t>
      </w:r>
      <w:r>
        <w:rPr>
          <w:rFonts w:ascii="MS Gothic" w:hAnsi="MS Gothic" w:hint="eastAsia"/>
          <w:sz w:val="28"/>
          <w:szCs w:val="28"/>
        </w:rPr>
        <w:t>、</w:t>
      </w:r>
      <w:r>
        <w:rPr>
          <w:rFonts w:ascii="MS Gothic" w:eastAsia="MS Gothic" w:hAnsi="MS Gothic" w:hint="eastAsia"/>
          <w:sz w:val="28"/>
          <w:szCs w:val="28"/>
          <w:lang w:eastAsia="ja-JP"/>
        </w:rPr>
        <w:t>当時に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、海外旅行など夢のようなことだった。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1よっては　　　　3そっては</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3おいては　　　　4あたっては</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10</w:t>
      </w:r>
      <w:r>
        <w:rPr>
          <w:rFonts w:ascii="MS Gothic" w:eastAsia="MS Gothic" w:hAnsi="MS Gothic" w:hint="eastAsia"/>
          <w:sz w:val="28"/>
          <w:szCs w:val="28"/>
        </w:rPr>
        <w:t>、</w:t>
      </w:r>
      <w:r>
        <w:rPr>
          <w:rFonts w:ascii="MS Gothic" w:eastAsia="MS Gothic" w:hAnsi="MS Gothic" w:hint="eastAsia"/>
          <w:sz w:val="28"/>
          <w:szCs w:val="28"/>
          <w:lang w:eastAsia="ja-JP"/>
        </w:rPr>
        <w:t xml:space="preserve">新薬の輸入（　　</w:t>
      </w:r>
      <w:r>
        <w:rPr>
          <w:rFonts w:ascii="MS Gothic" w:eastAsia="MS Gothic" w:hAnsi="MS Gothic" w:hint="eastAsia"/>
          <w:sz w:val="28"/>
          <w:szCs w:val="28"/>
        </w:rPr>
        <w:t xml:space="preserve"> </w:t>
      </w:r>
      <w:r>
        <w:rPr>
          <w:rFonts w:ascii="MS Gothic" w:eastAsia="MS Gothic" w:hAnsi="MS Gothic" w:hint="eastAsia"/>
          <w:sz w:val="28"/>
          <w:szCs w:val="28"/>
          <w:lang w:eastAsia="ja-JP"/>
        </w:rPr>
        <w:t>）慎重な調査が行われている。</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1にわけて　　　　2につけて</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3にさきだち　　　4にこたえて</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11</w:t>
      </w:r>
      <w:r>
        <w:rPr>
          <w:rFonts w:ascii="MS Gothic" w:eastAsia="MS Gothic" w:hAnsi="MS Gothic" w:hint="eastAsia"/>
          <w:sz w:val="28"/>
          <w:szCs w:val="28"/>
        </w:rPr>
        <w:t>、</w:t>
      </w:r>
      <w:r>
        <w:rPr>
          <w:rFonts w:ascii="MS Gothic" w:eastAsia="MS Gothic" w:hAnsi="MS Gothic" w:hint="eastAsia"/>
          <w:sz w:val="28"/>
          <w:szCs w:val="28"/>
          <w:lang w:eastAsia="ja-JP"/>
        </w:rPr>
        <w:t xml:space="preserve">病気の時真っ先に見舞いにきてくれたのは、彼の友情の表れに（　　</w:t>
      </w:r>
      <w:r>
        <w:rPr>
          <w:rFonts w:ascii="MS Gothic" w:eastAsia="MS Gothic" w:hAnsi="MS Gothic" w:hint="eastAsia"/>
          <w:sz w:val="28"/>
          <w:szCs w:val="28"/>
        </w:rPr>
        <w:t xml:space="preserve"> </w:t>
      </w:r>
      <w:r>
        <w:rPr>
          <w:rFonts w:ascii="MS Gothic" w:eastAsia="MS Gothic" w:hAnsi="MS Gothic" w:hint="eastAsia"/>
          <w:sz w:val="28"/>
          <w:szCs w:val="28"/>
          <w:lang w:eastAsia="ja-JP"/>
        </w:rPr>
        <w:t>）。</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1ほかでもない　　　　2ほかではない</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3ほかならない　　　　4ほかしかない</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color w:val="0000FF"/>
          <w:sz w:val="28"/>
          <w:lang w:eastAsia="ja-JP"/>
        </w:rPr>
        <w:t>12</w:t>
      </w:r>
      <w:r>
        <w:rPr>
          <w:rFonts w:ascii="MS Gothic" w:hAnsi="MS Gothic" w:hint="eastAsia"/>
          <w:color w:val="0000FF"/>
          <w:sz w:val="28"/>
        </w:rPr>
        <w:t>、</w:t>
      </w:r>
      <w:r>
        <w:rPr>
          <w:rFonts w:ascii="MS Gothic" w:eastAsia="MS Gothic" w:hAnsi="MS Gothic" w:hint="eastAsia"/>
          <w:sz w:val="28"/>
          <w:szCs w:val="28"/>
          <w:lang w:eastAsia="ja-JP"/>
        </w:rPr>
        <w:t>今朝の天気予報では午後から晴れるといっていた。ところが、予報に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雨が降る続いている。</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1反して　　　　2限って</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3際して　　　　4対して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13</w:t>
      </w:r>
      <w:r>
        <w:rPr>
          <w:rFonts w:ascii="MS Gothic" w:eastAsia="MS Gothic" w:hAnsi="MS Gothic" w:hint="eastAsia"/>
          <w:sz w:val="28"/>
          <w:szCs w:val="28"/>
        </w:rPr>
        <w:t>、</w:t>
      </w:r>
      <w:r>
        <w:rPr>
          <w:rFonts w:ascii="MS Gothic" w:eastAsia="MS Gothic" w:hAnsi="MS Gothic" w:hint="eastAsia"/>
          <w:sz w:val="28"/>
          <w:szCs w:val="28"/>
          <w:lang w:eastAsia="ja-JP"/>
        </w:rPr>
        <w:t xml:space="preserve">会議の開始に（　　</w:t>
      </w:r>
      <w:r>
        <w:rPr>
          <w:rFonts w:ascii="MS Gothic" w:eastAsia="MS Gothic" w:hAnsi="MS Gothic" w:hint="eastAsia"/>
          <w:sz w:val="28"/>
          <w:szCs w:val="28"/>
        </w:rPr>
        <w:t xml:space="preserve"> </w:t>
      </w:r>
      <w:r>
        <w:rPr>
          <w:rFonts w:ascii="MS Gothic" w:eastAsia="MS Gothic" w:hAnsi="MS Gothic" w:hint="eastAsia"/>
          <w:sz w:val="28"/>
          <w:szCs w:val="28"/>
          <w:lang w:eastAsia="ja-JP"/>
        </w:rPr>
        <w:t>）、新しいメンバーが紹介された。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1くらべて　　　　2こたえて</w:t>
      </w:r>
    </w:p>
    <w:p w:rsidR="007E0B0A" w:rsidRDefault="007E0B0A" w:rsidP="007E0B0A">
      <w:pPr>
        <w:spacing w:line="500" w:lineRule="exact"/>
        <w:rPr>
          <w:rFonts w:ascii="MS Gothic" w:eastAsia="MS Gothic" w:hAnsi="MS Gothic" w:hint="eastAsia"/>
          <w:color w:val="0000FF"/>
          <w:sz w:val="28"/>
          <w:lang w:eastAsia="ja-JP"/>
        </w:rPr>
      </w:pPr>
      <w:r>
        <w:rPr>
          <w:rFonts w:ascii="MS Gothic" w:eastAsia="MS Gothic" w:hAnsi="MS Gothic" w:hint="eastAsia"/>
          <w:sz w:val="28"/>
          <w:szCs w:val="28"/>
          <w:lang w:eastAsia="ja-JP"/>
        </w:rPr>
        <w:t xml:space="preserve">　　　　　　　3さきだって　　　4そって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color w:val="0000FF"/>
          <w:sz w:val="28"/>
          <w:lang w:eastAsia="ja-JP"/>
        </w:rPr>
        <w:t>14</w:t>
      </w:r>
      <w:r>
        <w:rPr>
          <w:rFonts w:ascii="MS Gothic" w:hAnsi="MS Gothic" w:hint="eastAsia"/>
          <w:color w:val="0000FF"/>
          <w:sz w:val="28"/>
        </w:rPr>
        <w:t>、</w:t>
      </w:r>
      <w:r>
        <w:rPr>
          <w:rFonts w:ascii="MS Gothic" w:eastAsia="MS Gothic" w:hAnsi="MS Gothic" w:hint="eastAsia"/>
          <w:sz w:val="28"/>
          <w:szCs w:val="28"/>
          <w:lang w:eastAsia="ja-JP"/>
        </w:rPr>
        <w:t>オリンピックの成功</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、競技場や道路の整備が行われている。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1にむけ　　　　　　2として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3にそって　　　　　4のように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15.来月の演奏会</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、毎日バイオリンの練習を続けている。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1にとって　　　　　2に向けて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3のあげく　　　　　4の末に</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color w:val="0000FF"/>
          <w:sz w:val="28"/>
          <w:lang w:eastAsia="ja-JP"/>
        </w:rPr>
        <w:t>16</w:t>
      </w:r>
      <w:r>
        <w:rPr>
          <w:rFonts w:ascii="MS Gothic" w:hAnsi="MS Gothic" w:hint="eastAsia"/>
          <w:color w:val="0000FF"/>
          <w:sz w:val="28"/>
        </w:rPr>
        <w:t>、</w:t>
      </w:r>
      <w:r>
        <w:rPr>
          <w:rFonts w:ascii="MS Gothic" w:eastAsia="MS Gothic" w:hAnsi="MS Gothic" w:hint="eastAsia"/>
          <w:sz w:val="28"/>
          <w:szCs w:val="28"/>
          <w:lang w:eastAsia="ja-JP"/>
        </w:rPr>
        <w:t>最近は職場だけでなく家庭に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パソコンがつかわれている。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1とっても　　　　2おいても</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3さいしても　　　4あたっても</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17</w:t>
      </w:r>
      <w:r>
        <w:rPr>
          <w:rFonts w:ascii="MS Gothic" w:hAnsi="MS Gothic" w:hint="eastAsia"/>
          <w:sz w:val="28"/>
          <w:szCs w:val="28"/>
        </w:rPr>
        <w:t>、</w:t>
      </w:r>
      <w:r>
        <w:rPr>
          <w:rFonts w:ascii="MS Gothic" w:eastAsia="MS Gothic" w:hAnsi="MS Gothic" w:hint="eastAsia"/>
          <w:sz w:val="28"/>
          <w:szCs w:val="28"/>
          <w:lang w:eastAsia="ja-JP"/>
        </w:rPr>
        <w:t>今度の選挙では、実力も人気もあるあの若い候補が勝つに</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1限られている　　　2限っている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3決まっている　　　4決めている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18</w:t>
      </w:r>
      <w:r>
        <w:rPr>
          <w:rFonts w:ascii="MS Gothic" w:eastAsia="MS Gothic" w:hAnsi="MS Gothic" w:hint="eastAsia"/>
          <w:sz w:val="28"/>
          <w:szCs w:val="28"/>
        </w:rPr>
        <w:t>、</w:t>
      </w:r>
      <w:r>
        <w:rPr>
          <w:rFonts w:ascii="MS Gothic" w:eastAsia="MS Gothic" w:hAnsi="MS Gothic" w:hint="eastAsia"/>
          <w:sz w:val="28"/>
          <w:szCs w:val="28"/>
          <w:lang w:eastAsia="ja-JP"/>
        </w:rPr>
        <w:t xml:space="preserve">その問題についていろいろな意見が出ているが、みんなが関心をもっているからに（　　</w:t>
      </w:r>
      <w:r>
        <w:rPr>
          <w:rFonts w:ascii="MS Gothic" w:eastAsia="MS Gothic" w:hAnsi="MS Gothic" w:hint="eastAsia"/>
          <w:sz w:val="28"/>
          <w:szCs w:val="28"/>
        </w:rPr>
        <w:t xml:space="preserve">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1かぎらない　　　　　2ほかならない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3ではいられない　　　4になくてはならない</w:t>
      </w:r>
    </w:p>
    <w:p w:rsidR="007E0B0A" w:rsidRDefault="007E0B0A" w:rsidP="007E0B0A">
      <w:pPr>
        <w:spacing w:line="500" w:lineRule="exact"/>
        <w:rPr>
          <w:rFonts w:ascii="MS Gothic" w:eastAsia="MS Gothic" w:hAnsi="MS Gothic" w:hint="eastAsia"/>
          <w:sz w:val="28"/>
          <w:szCs w:val="28"/>
          <w:lang w:eastAsia="ja-JP"/>
        </w:rPr>
      </w:pPr>
      <w:r>
        <w:rPr>
          <w:rFonts w:ascii="MS Gothic" w:hAnsi="MS Gothic" w:hint="eastAsia"/>
          <w:sz w:val="28"/>
          <w:szCs w:val="28"/>
        </w:rPr>
        <w:t>19</w:t>
      </w:r>
      <w:r>
        <w:rPr>
          <w:rFonts w:ascii="MS Gothic" w:hAnsi="MS Gothic" w:hint="eastAsia"/>
          <w:sz w:val="28"/>
          <w:szCs w:val="28"/>
        </w:rPr>
        <w:t>、</w:t>
      </w:r>
      <w:r>
        <w:rPr>
          <w:rFonts w:ascii="MS Gothic" w:eastAsia="MS Gothic" w:hAnsi="MS Gothic" w:hint="eastAsia"/>
          <w:sz w:val="28"/>
          <w:szCs w:val="28"/>
          <w:lang w:eastAsia="ja-JP"/>
        </w:rPr>
        <w:t>現在の私達にとって、もっとも重要なのは、地球の環境を守ることであろう。自分と関係がないと考えずに、自分の問題</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この問題を考えることが求められている。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1からいって　　　2をのぞいて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3に限って　　　　4として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20</w:t>
      </w:r>
      <w:r>
        <w:rPr>
          <w:rFonts w:ascii="MS Gothic" w:eastAsia="MS Gothic" w:hAnsi="MS Gothic" w:hint="eastAsia"/>
          <w:sz w:val="28"/>
          <w:szCs w:val="28"/>
        </w:rPr>
        <w:t>、</w:t>
      </w:r>
      <w:r>
        <w:rPr>
          <w:rFonts w:ascii="MS Gothic" w:eastAsia="MS Gothic" w:hAnsi="MS Gothic" w:hint="eastAsia"/>
          <w:sz w:val="28"/>
          <w:szCs w:val="28"/>
          <w:lang w:eastAsia="ja-JP"/>
        </w:rPr>
        <w:t xml:space="preserve">彼に成功をもたらしたものは、日々の努力（　　</w:t>
      </w:r>
      <w:r>
        <w:rPr>
          <w:rFonts w:ascii="MS Gothic" w:eastAsia="MS Gothic" w:hAnsi="MS Gothic" w:hint="eastAsia"/>
          <w:sz w:val="28"/>
          <w:szCs w:val="28"/>
        </w:rPr>
        <w:t xml:space="preserve">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1でいられない　　　　2であたらない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3にともなわない　　　4にほかならない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21</w:t>
      </w:r>
      <w:r>
        <w:rPr>
          <w:rFonts w:ascii="MS Gothic" w:hAnsi="MS Gothic" w:hint="eastAsia"/>
          <w:sz w:val="28"/>
          <w:szCs w:val="28"/>
        </w:rPr>
        <w:t>、</w:t>
      </w:r>
      <w:r>
        <w:rPr>
          <w:rFonts w:ascii="MS Gothic" w:eastAsia="MS Gothic" w:hAnsi="MS Gothic" w:hint="eastAsia"/>
          <w:sz w:val="28"/>
          <w:szCs w:val="28"/>
          <w:lang w:eastAsia="ja-JP"/>
        </w:rPr>
        <w:t>同じ値段なら、質がいいほうがたくさん売れる</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 xml:space="preserve">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1わけがない　　　　2に限る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3にきまっている　　4ばかりになっている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22</w:t>
      </w:r>
      <w:r>
        <w:rPr>
          <w:rFonts w:ascii="MS Gothic" w:hAnsi="MS Gothic" w:hint="eastAsia"/>
          <w:sz w:val="28"/>
          <w:szCs w:val="28"/>
        </w:rPr>
        <w:t>、</w:t>
      </w:r>
      <w:r>
        <w:rPr>
          <w:rFonts w:ascii="MS Gothic" w:eastAsia="MS Gothic" w:hAnsi="MS Gothic" w:hint="eastAsia"/>
          <w:sz w:val="28"/>
          <w:szCs w:val="28"/>
          <w:lang w:eastAsia="ja-JP"/>
        </w:rPr>
        <w:t>その学生が授業に来たのは一度</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です。</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1どころ　　2きり　3とおり　　4だらけ</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23</w:t>
      </w:r>
      <w:r>
        <w:rPr>
          <w:rFonts w:ascii="MS Gothic" w:hAnsi="MS Gothic" w:hint="eastAsia"/>
          <w:sz w:val="28"/>
          <w:szCs w:val="28"/>
        </w:rPr>
        <w:t>、</w:t>
      </w:r>
      <w:r>
        <w:rPr>
          <w:rFonts w:ascii="MS Gothic" w:eastAsia="MS Gothic" w:hAnsi="MS Gothic" w:hint="eastAsia"/>
          <w:sz w:val="28"/>
          <w:szCs w:val="28"/>
          <w:lang w:eastAsia="ja-JP"/>
        </w:rPr>
        <w:t>今回の失敗の原因は、準備不足</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u w:val="single"/>
          <w:lang w:eastAsia="ja-JP"/>
        </w:rPr>
        <w:t xml:space="preserve">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1のかいがない　　　　2にほかならない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3ではいられない　　　4になくてはならない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24</w:t>
      </w:r>
      <w:r>
        <w:rPr>
          <w:rFonts w:ascii="MS Gothic" w:hAnsi="MS Gothic" w:hint="eastAsia"/>
          <w:sz w:val="28"/>
          <w:szCs w:val="28"/>
        </w:rPr>
        <w:t>、</w:t>
      </w:r>
      <w:r>
        <w:rPr>
          <w:rFonts w:ascii="MS Gothic" w:eastAsia="MS Gothic" w:hAnsi="MS Gothic" w:hint="eastAsia"/>
          <w:sz w:val="28"/>
          <w:szCs w:val="28"/>
          <w:lang w:eastAsia="ja-JP"/>
        </w:rPr>
        <w:t>このイベントが成功したのは、周囲の支援とメンバー全員の努力の結果</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1になくてはならない　　　2にほかならない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3にあたらない　　　　　　4にすぎない</w:t>
      </w:r>
    </w:p>
    <w:p w:rsidR="007E0B0A" w:rsidRDefault="007E0B0A" w:rsidP="007E0B0A">
      <w:pPr>
        <w:pStyle w:val="ListParagraph"/>
        <w:ind w:firstLineChars="0" w:firstLine="0"/>
        <w:rPr>
          <w:rFonts w:ascii="MS Gothic" w:eastAsia="MS Gothic" w:hAnsi="MS Gothic" w:hint="eastAsia"/>
          <w:sz w:val="28"/>
          <w:szCs w:val="28"/>
          <w:u w:val="single"/>
          <w:lang w:eastAsia="ja-JP"/>
        </w:rPr>
      </w:pPr>
      <w:r>
        <w:rPr>
          <w:rFonts w:ascii="MS Gothic" w:eastAsia="MS Gothic" w:hAnsi="MS Gothic" w:hint="eastAsia"/>
          <w:sz w:val="28"/>
        </w:rPr>
        <w:t>25、</w:t>
      </w:r>
      <w:r>
        <w:rPr>
          <w:rFonts w:ascii="MS Gothic" w:eastAsia="MS Gothic" w:hAnsi="MS Gothic" w:hint="eastAsia"/>
          <w:sz w:val="28"/>
          <w:lang w:eastAsia="ja-JP"/>
        </w:rPr>
        <w:t>この客のマナーがあまりにひどかったので、</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p>
    <w:p w:rsidR="007E0B0A" w:rsidRDefault="007E0B0A" w:rsidP="007E0B0A">
      <w:pPr>
        <w:pStyle w:val="ListParagraph"/>
        <w:ind w:leftChars="600" w:left="1260" w:firstLineChars="0" w:firstLine="0"/>
        <w:rPr>
          <w:rFonts w:ascii="MS Gothic" w:eastAsia="MS Gothic" w:hAnsi="MS Gothic" w:hint="eastAsia"/>
          <w:sz w:val="28"/>
          <w:szCs w:val="28"/>
          <w:lang w:eastAsia="ja-JP"/>
        </w:rPr>
      </w:pPr>
      <w:r>
        <w:rPr>
          <w:rFonts w:ascii="MS Gothic" w:eastAsia="MS Gothic" w:hAnsi="MS Gothic" w:hint="eastAsia"/>
          <w:sz w:val="28"/>
          <w:szCs w:val="28"/>
        </w:rPr>
        <w:t>1</w:t>
      </w:r>
      <w:r>
        <w:rPr>
          <w:rFonts w:ascii="MS Gothic" w:eastAsia="MS Gothic" w:hAnsi="MS Gothic" w:hint="eastAsia"/>
          <w:sz w:val="28"/>
          <w:szCs w:val="28"/>
          <w:lang w:eastAsia="ja-JP"/>
        </w:rPr>
        <w:t>注意するに越したことはなかった</w:t>
      </w:r>
    </w:p>
    <w:p w:rsidR="007E0B0A" w:rsidRDefault="007E0B0A" w:rsidP="007E0B0A">
      <w:pPr>
        <w:pStyle w:val="ListParagraph"/>
        <w:ind w:leftChars="600" w:left="12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2注意ぜずじまいだった</w:t>
      </w:r>
    </w:p>
    <w:p w:rsidR="007E0B0A" w:rsidRDefault="007E0B0A" w:rsidP="007E0B0A">
      <w:pPr>
        <w:pStyle w:val="ListParagraph"/>
        <w:ind w:leftChars="600" w:left="1260" w:firstLineChars="0" w:firstLine="0"/>
        <w:rPr>
          <w:rFonts w:ascii="MS Gothic" w:eastAsia="MS Gothic" w:hAnsi="MS Gothic" w:hint="eastAsia"/>
          <w:sz w:val="28"/>
          <w:szCs w:val="28"/>
          <w:lang w:eastAsia="ja-JP"/>
        </w:rPr>
      </w:pPr>
      <w:r>
        <w:rPr>
          <w:rFonts w:ascii="MS Gothic" w:eastAsia="MS Gothic" w:hAnsi="MS Gothic" w:hint="eastAsia"/>
          <w:sz w:val="28"/>
          <w:szCs w:val="28"/>
        </w:rPr>
        <w:t>3</w:t>
      </w:r>
      <w:r>
        <w:rPr>
          <w:rFonts w:ascii="MS Gothic" w:eastAsia="MS Gothic" w:hAnsi="MS Gothic" w:hint="eastAsia"/>
          <w:sz w:val="28"/>
          <w:szCs w:val="28"/>
          <w:lang w:eastAsia="ja-JP"/>
        </w:rPr>
        <w:t xml:space="preserve">注意することはなかった　</w:t>
      </w:r>
    </w:p>
    <w:p w:rsidR="007E0B0A" w:rsidRDefault="007E0B0A" w:rsidP="007E0B0A">
      <w:pPr>
        <w:pStyle w:val="ListParagraph"/>
        <w:ind w:leftChars="600" w:left="12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4注意</w:t>
      </w:r>
      <w:r>
        <w:rPr>
          <w:rFonts w:ascii="MS Gothic" w:eastAsia="MS Gothic" w:hAnsi="MS Gothic" w:hint="eastAsia"/>
          <w:color w:val="FF0000"/>
          <w:sz w:val="28"/>
          <w:szCs w:val="28"/>
          <w:lang w:eastAsia="ja-JP"/>
        </w:rPr>
        <w:t>せずに</w:t>
      </w:r>
      <w:r>
        <w:rPr>
          <w:rFonts w:ascii="MS Gothic" w:eastAsia="MS Gothic" w:hAnsi="MS Gothic" w:hint="eastAsia"/>
          <w:sz w:val="28"/>
          <w:szCs w:val="28"/>
          <w:lang w:eastAsia="ja-JP"/>
        </w:rPr>
        <w:t>はいられなかった</w:t>
      </w:r>
    </w:p>
    <w:p w:rsidR="007E0B0A" w:rsidRDefault="007E0B0A" w:rsidP="007E0B0A">
      <w:pPr>
        <w:pStyle w:val="ListParagraph"/>
        <w:ind w:firstLineChars="0" w:firstLine="0"/>
        <w:rPr>
          <w:rFonts w:ascii="MS Gothic" w:eastAsia="MS Gothic" w:hAnsi="MS Gothic" w:hint="eastAsia"/>
          <w:sz w:val="28"/>
          <w:szCs w:val="28"/>
          <w:u w:val="single"/>
          <w:lang w:eastAsia="ja-JP"/>
        </w:rPr>
      </w:pPr>
      <w:r>
        <w:rPr>
          <w:rFonts w:ascii="MS Gothic" w:hAnsi="MS Gothic" w:hint="eastAsia"/>
          <w:sz w:val="28"/>
          <w:szCs w:val="28"/>
        </w:rPr>
        <w:t>26</w:t>
      </w:r>
      <w:r>
        <w:rPr>
          <w:rFonts w:ascii="MS Gothic" w:hAnsi="MS Gothic" w:hint="eastAsia"/>
          <w:sz w:val="28"/>
          <w:szCs w:val="28"/>
        </w:rPr>
        <w:t>、</w:t>
      </w:r>
      <w:r>
        <w:rPr>
          <w:rFonts w:ascii="MS Gothic" w:eastAsia="MS Gothic" w:hAnsi="MS Gothic" w:hint="eastAsia"/>
          <w:sz w:val="28"/>
          <w:szCs w:val="28"/>
          <w:lang w:eastAsia="ja-JP"/>
        </w:rPr>
        <w:t>この子供はまだ２歳だから、入場券を</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1買うべきではないね　　2買うほどではないね　</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3買わなくてもいいだね　4買わずにはいられないね</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hAnsi="MS Gothic" w:hint="eastAsia"/>
          <w:sz w:val="28"/>
          <w:szCs w:val="28"/>
        </w:rPr>
        <w:t>2</w:t>
      </w:r>
      <w:r>
        <w:rPr>
          <w:rFonts w:ascii="MS Gothic" w:eastAsia="MS Gothic" w:hAnsi="MS Gothic" w:hint="eastAsia"/>
          <w:sz w:val="28"/>
          <w:szCs w:val="28"/>
          <w:lang w:eastAsia="ja-JP"/>
        </w:rPr>
        <w:t>7</w:t>
      </w:r>
      <w:r>
        <w:rPr>
          <w:rFonts w:ascii="MS Gothic" w:hAnsi="MS Gothic" w:hint="eastAsia"/>
          <w:sz w:val="28"/>
          <w:szCs w:val="28"/>
        </w:rPr>
        <w:t>、</w:t>
      </w:r>
      <w:r>
        <w:rPr>
          <w:rFonts w:ascii="MS Gothic" w:eastAsia="MS Gothic" w:hAnsi="MS Gothic" w:hint="eastAsia"/>
          <w:sz w:val="28"/>
          <w:szCs w:val="28"/>
          <w:lang w:eastAsia="ja-JP"/>
        </w:rPr>
        <w:t>木村さんとはだいぶ前に一度駅で</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あっていない。元気だろうか。</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1すれちがったまま　2すれちがったきり</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3すれちがったかぎりで　4すれちがったかぎり</w:t>
      </w:r>
    </w:p>
    <w:p w:rsidR="007E0B0A" w:rsidRDefault="007E0B0A" w:rsidP="007E0B0A">
      <w:pPr>
        <w:spacing w:line="500" w:lineRule="exact"/>
        <w:rPr>
          <w:rFonts w:ascii="MS Gothic" w:eastAsia="MS Gothic" w:hAnsi="MS Gothic" w:hint="eastAsia"/>
          <w:sz w:val="28"/>
          <w:szCs w:val="28"/>
          <w:lang w:eastAsia="ja-JP"/>
        </w:rPr>
      </w:pPr>
      <w:r>
        <w:rPr>
          <w:rFonts w:ascii="MS Gothic" w:hAnsi="MS Gothic" w:hint="eastAsia"/>
          <w:sz w:val="28"/>
          <w:szCs w:val="28"/>
        </w:rPr>
        <w:t>28</w:t>
      </w:r>
      <w:r>
        <w:rPr>
          <w:rFonts w:ascii="MS Gothic" w:hAnsi="MS Gothic" w:hint="eastAsia"/>
          <w:sz w:val="28"/>
          <w:szCs w:val="28"/>
        </w:rPr>
        <w:t>、</w:t>
      </w:r>
      <w:r>
        <w:rPr>
          <w:rFonts w:ascii="MS Gothic" w:eastAsia="MS Gothic" w:hAnsi="MS Gothic" w:hint="eastAsia"/>
          <w:sz w:val="28"/>
          <w:szCs w:val="28"/>
          <w:lang w:eastAsia="ja-JP"/>
        </w:rPr>
        <w:t>1988年、この競技場</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、世界卓球大会が開催された。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1につれて　　　　2について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3に反して　　　　4において</w:t>
      </w:r>
    </w:p>
    <w:p w:rsidR="007E0B0A" w:rsidRDefault="007E0B0A" w:rsidP="007E0B0A">
      <w:pPr>
        <w:pStyle w:val="ListParagraph"/>
        <w:ind w:firstLineChars="0" w:firstLine="0"/>
        <w:rPr>
          <w:rFonts w:ascii="MS Gothic" w:eastAsia="MS Gothic" w:hAnsi="MS Gothic" w:hint="eastAsia"/>
          <w:sz w:val="28"/>
          <w:szCs w:val="28"/>
          <w:lang w:eastAsia="ja-JP"/>
        </w:rPr>
      </w:pPr>
      <w:r>
        <w:rPr>
          <w:rFonts w:ascii="MS Gothic" w:hAnsi="MS Gothic" w:hint="eastAsia"/>
          <w:sz w:val="28"/>
          <w:szCs w:val="28"/>
        </w:rPr>
        <w:t>29</w:t>
      </w:r>
      <w:r>
        <w:rPr>
          <w:rFonts w:ascii="MS Gothic" w:hAnsi="MS Gothic" w:hint="eastAsia"/>
          <w:sz w:val="28"/>
          <w:szCs w:val="28"/>
        </w:rPr>
        <w:t>、</w:t>
      </w:r>
      <w:r>
        <w:rPr>
          <w:rFonts w:ascii="MS Gothic" w:eastAsia="MS Gothic" w:hAnsi="MS Gothic" w:hint="eastAsia"/>
          <w:sz w:val="28"/>
          <w:szCs w:val="28"/>
          <w:lang w:eastAsia="ja-JP"/>
        </w:rPr>
        <w:t>本を誰かに貸した</w:t>
      </w:r>
      <w:r>
        <w:rPr>
          <w:rFonts w:ascii="MS Gothic" w:eastAsia="MS Gothic" w:hAnsi="MS Gothic" w:hint="eastAsia"/>
          <w:sz w:val="30"/>
          <w:lang w:eastAsia="ja-JP"/>
        </w:rPr>
        <w:t xml:space="preserve">（　　</w:t>
      </w:r>
      <w:r>
        <w:rPr>
          <w:rFonts w:ascii="MS Gothic" w:hAnsi="MS Gothic" w:hint="eastAsia"/>
          <w:sz w:val="30"/>
        </w:rPr>
        <w:t xml:space="preserve"> </w:t>
      </w:r>
      <w:r>
        <w:rPr>
          <w:rFonts w:ascii="MS Gothic" w:eastAsia="MS Gothic" w:hAnsi="MS Gothic" w:hint="eastAsia"/>
          <w:sz w:val="30"/>
          <w:lang w:eastAsia="ja-JP"/>
        </w:rPr>
        <w:t>）</w:t>
      </w:r>
      <w:r>
        <w:rPr>
          <w:rFonts w:ascii="MS Gothic" w:eastAsia="MS Gothic" w:hAnsi="MS Gothic" w:hint="eastAsia"/>
          <w:sz w:val="28"/>
          <w:szCs w:val="28"/>
          <w:lang w:eastAsia="ja-JP"/>
        </w:rPr>
        <w:t>かえしてもらっていない。</w:t>
      </w:r>
    </w:p>
    <w:p w:rsidR="007E0B0A" w:rsidRDefault="007E0B0A" w:rsidP="007E0B0A">
      <w:pPr>
        <w:pStyle w:val="ListParagraph"/>
        <w:ind w:firstLineChars="0" w:firstLine="0"/>
        <w:rPr>
          <w:rFonts w:ascii="MS Gothic" w:eastAsia="MS Gothic" w:hAnsi="MS Gothic" w:hint="eastAsia"/>
          <w:color w:val="0000FF"/>
          <w:sz w:val="28"/>
          <w:lang w:eastAsia="ja-JP"/>
        </w:rPr>
      </w:pPr>
      <w:r>
        <w:rPr>
          <w:rFonts w:ascii="MS Gothic" w:eastAsia="MS Gothic" w:hAnsi="MS Gothic" w:hint="eastAsia"/>
          <w:sz w:val="28"/>
          <w:szCs w:val="28"/>
          <w:lang w:eastAsia="ja-JP"/>
        </w:rPr>
        <w:t xml:space="preserve">　　　1きり　2ことに　3とたん　4一方</w:t>
      </w:r>
    </w:p>
    <w:p w:rsidR="007E0B0A" w:rsidRDefault="007E0B0A" w:rsidP="007E0B0A">
      <w:pPr>
        <w:pStyle w:val="Style3"/>
        <w:widowControl/>
        <w:spacing w:before="79" w:line="500" w:lineRule="exact"/>
        <w:rPr>
          <w:rFonts w:ascii="MS Gothic" w:eastAsia="MS Mincho" w:hAnsi="MS Gothic" w:hint="eastAsia"/>
          <w:color w:val="0000FF"/>
          <w:sz w:val="28"/>
          <w:lang w:eastAsia="ja-JP"/>
        </w:rPr>
      </w:pPr>
    </w:p>
    <w:p w:rsidR="007E0B0A" w:rsidRDefault="007E0B0A" w:rsidP="007E0B0A">
      <w:pPr>
        <w:pStyle w:val="Style3"/>
        <w:widowControl/>
        <w:spacing w:before="79" w:line="500" w:lineRule="exact"/>
        <w:rPr>
          <w:rFonts w:ascii="MS Gothic" w:eastAsia="MS Mincho" w:hAnsi="MS Gothic" w:hint="eastAsia"/>
          <w:color w:val="0000FF"/>
          <w:sz w:val="28"/>
          <w:lang w:eastAsia="ja-JP"/>
        </w:rPr>
      </w:pPr>
    </w:p>
    <w:p w:rsidR="007E0B0A" w:rsidRDefault="007E0B0A" w:rsidP="007E0B0A">
      <w:pPr>
        <w:tabs>
          <w:tab w:val="left" w:pos="0"/>
          <w:tab w:val="left" w:pos="3600"/>
        </w:tabs>
        <w:spacing w:line="500" w:lineRule="exact"/>
        <w:rPr>
          <w:rFonts w:ascii="MS Gothic" w:eastAsia="MS Mincho" w:hAnsi="MS Gothic" w:hint="eastAsia"/>
          <w:color w:val="0000FF"/>
          <w:sz w:val="28"/>
          <w:lang w:eastAsia="ja-JP"/>
        </w:rPr>
      </w:pPr>
    </w:p>
    <w:p w:rsidR="007E0B0A" w:rsidRDefault="007E0B0A" w:rsidP="007E0B0A">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7E0B0A" w:rsidRDefault="007E0B0A" w:rsidP="007E0B0A">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7E0B0A" w:rsidRDefault="007E0B0A" w:rsidP="007E0B0A">
      <w:pPr>
        <w:spacing w:line="500" w:lineRule="exact"/>
        <w:jc w:val="center"/>
        <w:rPr>
          <w:rFonts w:ascii="MS Gothic" w:eastAsia="MS Gothic" w:hAnsi="MS Gothic" w:hint="eastAsia"/>
          <w:color w:val="000000"/>
          <w:sz w:val="36"/>
        </w:rPr>
      </w:pPr>
      <w:r>
        <w:rPr>
          <w:rFonts w:ascii="MS Gothic" w:eastAsia="MS Gothic" w:hAnsi="MS Gothic" w:hint="eastAsia"/>
          <w:color w:val="000000"/>
          <w:sz w:val="36"/>
        </w:rPr>
        <w:lastRenderedPageBreak/>
        <w:t>（一）</w:t>
      </w:r>
      <w:r>
        <w:rPr>
          <w:rFonts w:ascii="MS Gothic" w:hAnsi="MS Gothic" w:hint="eastAsia"/>
          <w:color w:val="000000"/>
          <w:sz w:val="36"/>
        </w:rPr>
        <w:t>（已核对已有答案</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不思議なことがある。</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見るからに勉強している、練習している受験生やスポーツ部員に比べ、それほど勉強しているように見えない、あるいは練習しているように見えない受験生やスポーツ部員のほうが、より高度な試験に受かったり、活躍したりする。</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なぜ、そうなるのだろう。前者は勉強や練習を特別なことと位置づけているのではないか。後者は当たり前のこととして、日常生活の一環（注）として取り組んでいるのではないか。日常、肩に力を入れて暮らしている人はあまり活動できない。</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 xml:space="preserve">　　　　（国友</w:t>
      </w:r>
      <w:r>
        <w:rPr>
          <w:rFonts w:ascii="MS Mincho" w:hAnsi="MS Mincho" w:cs="MS Mincho" w:hint="eastAsia"/>
          <w:color w:val="000000"/>
          <w:sz w:val="28"/>
          <w:lang w:eastAsia="ja-JP"/>
        </w:rPr>
        <w:t>隆</w:t>
      </w:r>
      <w:r>
        <w:rPr>
          <w:rFonts w:ascii="MS Mincho" w:eastAsia="MS Mincho" w:hAnsi="MS Mincho" w:cs="MS Mincho" w:hint="eastAsia"/>
          <w:color w:val="000000"/>
          <w:sz w:val="28"/>
          <w:lang w:eastAsia="ja-JP"/>
        </w:rPr>
        <w:t>一『帝国ホテル　　王道のサービス』による）</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p>
    <w:p w:rsidR="007E0B0A" w:rsidRDefault="007E0B0A" w:rsidP="007E0B0A">
      <w:pPr>
        <w:spacing w:line="500" w:lineRule="exact"/>
        <w:rPr>
          <w:rFonts w:eastAsia="MS Mincho"/>
          <w:sz w:val="28"/>
          <w:lang w:eastAsia="ja-JP"/>
        </w:rPr>
      </w:pPr>
      <w:r>
        <w:rPr>
          <w:rFonts w:ascii="MS Mincho" w:eastAsia="MS Mincho" w:hAnsi="MS Mincho" w:cs="MS Mincho" w:hint="eastAsia"/>
          <w:color w:val="000000"/>
          <w:sz w:val="28"/>
          <w:lang w:eastAsia="ja-JP"/>
        </w:rPr>
        <w:t xml:space="preserve">　</w:t>
      </w:r>
      <w:r>
        <w:rPr>
          <w:rFonts w:eastAsia="MS Mincho" w:hint="eastAsia"/>
          <w:sz w:val="28"/>
          <w:lang w:eastAsia="ja-JP"/>
        </w:rPr>
        <w:t>問</w:t>
      </w:r>
      <w:r>
        <w:rPr>
          <w:rFonts w:hint="eastAsia"/>
          <w:sz w:val="28"/>
        </w:rPr>
        <w:t>1</w:t>
      </w:r>
      <w:r>
        <w:rPr>
          <w:rFonts w:eastAsia="MS Mincho" w:hint="eastAsia"/>
          <w:sz w:val="28"/>
          <w:lang w:eastAsia="ja-JP"/>
        </w:rPr>
        <w:t xml:space="preserve">　筆者によると、高度な試験に受かったり活躍したりする人はどんな人か。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常に全力で努力し、勉強や練習に必死になって取り組んでいる人。</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高度な試験に合格するように、特別な勉強を日常的に取り入れている人。</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勉強や練習を特別なこととは考えず、日常生活の中で普通に行っている人。</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ほかの人から見ても、がんばっていると判断されるような生活を送っている人。</w:t>
      </w:r>
    </w:p>
    <w:p w:rsidR="007E0B0A" w:rsidRDefault="007E0B0A" w:rsidP="007E0B0A">
      <w:pPr>
        <w:spacing w:line="500" w:lineRule="exact"/>
        <w:rPr>
          <w:rFonts w:eastAsia="MS Mincho" w:hint="eastAsia"/>
          <w:sz w:val="28"/>
          <w:lang w:eastAsia="ja-JP"/>
        </w:rPr>
      </w:pPr>
    </w:p>
    <w:p w:rsidR="007E0B0A" w:rsidRDefault="007E0B0A" w:rsidP="007E0B0A">
      <w:pPr>
        <w:spacing w:line="500" w:lineRule="exact"/>
        <w:rPr>
          <w:rFonts w:eastAsia="MS Mincho" w:hint="eastAsia"/>
          <w:sz w:val="28"/>
          <w:lang w:eastAsia="ja-JP"/>
        </w:rPr>
      </w:pPr>
    </w:p>
    <w:p w:rsidR="007E0B0A" w:rsidRDefault="007E0B0A" w:rsidP="007E0B0A">
      <w:pPr>
        <w:spacing w:line="500" w:lineRule="exact"/>
        <w:jc w:val="center"/>
        <w:rPr>
          <w:rFonts w:ascii="MS Gothic" w:eastAsia="MS Gothic" w:hAnsi="MS Gothic" w:hint="eastAsia"/>
          <w:color w:val="000000"/>
          <w:sz w:val="36"/>
        </w:rPr>
      </w:pPr>
      <w:r>
        <w:rPr>
          <w:rFonts w:ascii="MS Gothic" w:hAnsi="MS Gothic" w:hint="eastAsia"/>
          <w:color w:val="000000"/>
          <w:sz w:val="30"/>
        </w:rPr>
        <w:t>（二）</w:t>
      </w:r>
      <w:r>
        <w:rPr>
          <w:rFonts w:ascii="MS Gothic" w:hAnsi="MS Gothic" w:hint="eastAsia"/>
          <w:color w:val="000000"/>
          <w:sz w:val="36"/>
        </w:rPr>
        <w:t>（已核对已有答案</w:t>
      </w:r>
    </w:p>
    <w:p w:rsidR="007E0B0A" w:rsidRDefault="007E0B0A" w:rsidP="007E0B0A">
      <w:pPr>
        <w:spacing w:line="500" w:lineRule="exact"/>
        <w:jc w:val="center"/>
        <w:rPr>
          <w:rFonts w:ascii="MS Gothic" w:hAnsi="MS Gothic" w:hint="eastAsia"/>
          <w:color w:val="000000"/>
          <w:sz w:val="30"/>
        </w:rPr>
      </w:pP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 xml:space="preserve">　１７歳の高校生です。人間関係のことについて相談します。</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lastRenderedPageBreak/>
        <w:t>私は嫌われているのではないかと思うと、①</w:t>
      </w:r>
      <w:r>
        <w:rPr>
          <w:rFonts w:ascii="MS Mincho" w:eastAsia="MS Mincho" w:hAnsi="MS Mincho" w:cs="MS Mincho" w:hint="eastAsia"/>
          <w:sz w:val="28"/>
          <w:u w:val="single"/>
          <w:lang w:eastAsia="ja-JP"/>
        </w:rPr>
        <w:t>そう思っていそうな相手</w:t>
      </w:r>
      <w:r>
        <w:rPr>
          <w:rFonts w:ascii="MS Mincho" w:eastAsia="MS Mincho" w:hAnsi="MS Mincho" w:cs="MS Mincho" w:hint="eastAsia"/>
          <w:sz w:val="28"/>
          <w:lang w:eastAsia="ja-JP"/>
        </w:rPr>
        <w:t>から何とかして好かれたいと考えてしいます。男性にも女性にも大して自分が関心をもっていない人に対しても、②</w:t>
      </w:r>
      <w:r>
        <w:rPr>
          <w:rFonts w:ascii="MS Mincho" w:eastAsia="MS Mincho" w:hAnsi="MS Mincho" w:cs="MS Mincho" w:hint="eastAsia"/>
          <w:sz w:val="28"/>
          <w:u w:val="single"/>
          <w:lang w:eastAsia="ja-JP"/>
        </w:rPr>
        <w:t>そう思う</w:t>
      </w:r>
      <w:r>
        <w:rPr>
          <w:rFonts w:ascii="MS Mincho" w:eastAsia="MS Mincho" w:hAnsi="MS Mincho" w:cs="MS Mincho" w:hint="eastAsia"/>
          <w:sz w:val="28"/>
          <w:lang w:eastAsia="ja-JP"/>
        </w:rPr>
        <w:t>のです。</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このため、その相手ともっとコミﾕニケ―シﾖンをとろうとして③</w:t>
      </w:r>
      <w:r>
        <w:rPr>
          <w:rFonts w:ascii="MS Mincho" w:eastAsia="MS Mincho" w:hAnsi="MS Mincho" w:cs="MS Mincho" w:hint="eastAsia"/>
          <w:sz w:val="28"/>
          <w:u w:val="single"/>
          <w:lang w:eastAsia="ja-JP"/>
        </w:rPr>
        <w:t>しつこくなってしまったり、思ってもいないことを言ったりして</w:t>
      </w:r>
      <w:r>
        <w:rPr>
          <w:rFonts w:ascii="MS Mincho" w:eastAsia="MS Mincho" w:hAnsi="MS Mincho" w:cs="MS Mincho" w:hint="eastAsia"/>
          <w:sz w:val="28"/>
          <w:lang w:eastAsia="ja-JP"/>
        </w:rPr>
        <w:t>しまいます。</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いつも同じことを繰り返しては、その度に後悔し（注1）最近では考え込むことが多くなりました。</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性格は明るく、友達も多い方ですが、中学時代に友人に少し仲間はずれにされたことがあり、それでずっと悩んできました。みんなに好かれようとするのは、そのせいかもしれません。</w:t>
      </w:r>
    </w:p>
    <w:p w:rsidR="007E0B0A" w:rsidRDefault="007E0B0A" w:rsidP="007E0B0A">
      <w:pPr>
        <w:spacing w:line="500" w:lineRule="exact"/>
        <w:rPr>
          <w:rFonts w:ascii="MS Mincho" w:eastAsia="MS Mincho" w:hAnsi="MS Mincho" w:cs="MS Mincho" w:hint="eastAsia"/>
          <w:sz w:val="28"/>
          <w:lang w:eastAsia="ja-JP"/>
        </w:rPr>
      </w:pPr>
      <w:r>
        <w:rPr>
          <w:rFonts w:ascii="MS Mincho" w:eastAsia="MS Mincho" w:hAnsi="MS Mincho" w:cs="MS Mincho" w:hint="eastAsia"/>
          <w:sz w:val="28"/>
          <w:lang w:eastAsia="ja-JP"/>
        </w:rPr>
        <w:t>こんな『マイナス思考（注2）』の考え方を変えるにはどうすればいいのでしょうか。</w:t>
      </w:r>
    </w:p>
    <w:p w:rsidR="007E0B0A" w:rsidRDefault="007E0B0A" w:rsidP="007E0B0A">
      <w:pPr>
        <w:spacing w:line="500" w:lineRule="exact"/>
        <w:jc w:val="right"/>
        <w:rPr>
          <w:rFonts w:eastAsia="MS Mincho" w:hint="eastAsia"/>
          <w:sz w:val="28"/>
          <w:szCs w:val="21"/>
          <w:lang w:eastAsia="ja-JP"/>
        </w:rPr>
      </w:pPr>
      <w:r>
        <w:rPr>
          <w:rFonts w:eastAsia="MS Mincho" w:hint="eastAsia"/>
          <w:sz w:val="28"/>
          <w:szCs w:val="21"/>
          <w:lang w:eastAsia="ja-JP"/>
        </w:rPr>
        <w:t>（東京</w:t>
      </w:r>
      <w:r>
        <w:rPr>
          <w:rFonts w:hint="eastAsia"/>
          <w:sz w:val="28"/>
          <w:szCs w:val="21"/>
          <w:lang w:eastAsia="ja-JP"/>
        </w:rPr>
        <w:t>·</w:t>
      </w:r>
      <w:r>
        <w:rPr>
          <w:rFonts w:eastAsia="MS Mincho" w:hint="eastAsia"/>
          <w:sz w:val="28"/>
          <w:szCs w:val="21"/>
          <w:lang w:eastAsia="ja-JP"/>
        </w:rPr>
        <w:t>Ａ子）</w:t>
      </w:r>
    </w:p>
    <w:p w:rsidR="007E0B0A" w:rsidRDefault="007E0B0A" w:rsidP="007E0B0A">
      <w:pPr>
        <w:spacing w:line="500" w:lineRule="exact"/>
        <w:jc w:val="right"/>
        <w:rPr>
          <w:rFonts w:hint="eastAsia"/>
          <w:sz w:val="28"/>
          <w:szCs w:val="21"/>
        </w:rPr>
      </w:pPr>
      <w:r>
        <w:rPr>
          <w:rFonts w:eastAsia="MS Mincho" w:hint="eastAsia"/>
          <w:sz w:val="28"/>
          <w:szCs w:val="21"/>
          <w:lang w:eastAsia="ja-JP"/>
        </w:rPr>
        <w:t>（藤原正彦</w:t>
      </w:r>
      <w:r>
        <w:rPr>
          <w:rFonts w:hint="eastAsia"/>
          <w:sz w:val="28"/>
          <w:szCs w:val="21"/>
          <w:lang w:eastAsia="ja-JP"/>
        </w:rPr>
        <w:t>『</w:t>
      </w:r>
      <w:r>
        <w:rPr>
          <w:rFonts w:eastAsia="MS Mincho" w:hint="eastAsia"/>
          <w:sz w:val="28"/>
          <w:szCs w:val="21"/>
          <w:lang w:eastAsia="ja-JP"/>
        </w:rPr>
        <w:t>藤原正彦の人生案内</w:t>
      </w:r>
      <w:r>
        <w:rPr>
          <w:rFonts w:hint="eastAsia"/>
          <w:sz w:val="28"/>
          <w:szCs w:val="21"/>
          <w:lang w:eastAsia="ja-JP"/>
        </w:rPr>
        <w:t>』</w:t>
      </w:r>
      <w:r>
        <w:rPr>
          <w:rFonts w:eastAsia="MS Mincho" w:hint="eastAsia"/>
          <w:sz w:val="28"/>
          <w:szCs w:val="21"/>
          <w:lang w:eastAsia="ja-JP"/>
        </w:rPr>
        <w:t>による）</w:t>
      </w:r>
    </w:p>
    <w:p w:rsidR="007E0B0A" w:rsidRDefault="007E0B0A" w:rsidP="007E0B0A">
      <w:pPr>
        <w:spacing w:line="500" w:lineRule="exact"/>
        <w:jc w:val="right"/>
        <w:rPr>
          <w:rFonts w:hint="eastAsia"/>
          <w:sz w:val="28"/>
          <w:szCs w:val="21"/>
        </w:rPr>
      </w:pPr>
    </w:p>
    <w:p w:rsidR="007E0B0A" w:rsidRDefault="007E0B0A" w:rsidP="007E0B0A">
      <w:pPr>
        <w:spacing w:line="500" w:lineRule="exact"/>
        <w:rPr>
          <w:rFonts w:hint="eastAsia"/>
          <w:sz w:val="28"/>
          <w:szCs w:val="21"/>
          <w:lang w:eastAsia="ja-JP"/>
        </w:rPr>
      </w:pPr>
      <w:r>
        <w:rPr>
          <w:rFonts w:hint="eastAsia"/>
          <w:sz w:val="28"/>
          <w:szCs w:val="21"/>
          <w:lang w:eastAsia="ja-JP"/>
        </w:rPr>
        <w:t>（注</w:t>
      </w:r>
      <w:r>
        <w:rPr>
          <w:rFonts w:hint="eastAsia"/>
          <w:sz w:val="28"/>
          <w:szCs w:val="21"/>
          <w:lang w:eastAsia="ja-JP"/>
        </w:rPr>
        <w:t>1</w:t>
      </w:r>
      <w:r>
        <w:rPr>
          <w:rFonts w:hint="eastAsia"/>
          <w:sz w:val="28"/>
          <w:szCs w:val="21"/>
          <w:lang w:eastAsia="ja-JP"/>
        </w:rPr>
        <w:t>）后悔する：悔やむ</w:t>
      </w:r>
    </w:p>
    <w:p w:rsidR="007E0B0A" w:rsidRDefault="007E0B0A" w:rsidP="007E0B0A">
      <w:pPr>
        <w:spacing w:line="500" w:lineRule="exact"/>
        <w:rPr>
          <w:rFonts w:eastAsia="MS Mincho" w:hint="eastAsia"/>
          <w:sz w:val="28"/>
          <w:lang w:eastAsia="ja-JP"/>
        </w:rPr>
      </w:pPr>
      <w:r>
        <w:rPr>
          <w:rFonts w:hint="eastAsia"/>
          <w:sz w:val="28"/>
          <w:szCs w:val="21"/>
          <w:lang w:eastAsia="ja-JP"/>
        </w:rPr>
        <w:t>（注</w:t>
      </w:r>
      <w:r>
        <w:rPr>
          <w:rFonts w:hint="eastAsia"/>
          <w:sz w:val="28"/>
          <w:szCs w:val="21"/>
          <w:lang w:eastAsia="ja-JP"/>
        </w:rPr>
        <w:t>2</w:t>
      </w:r>
      <w:r>
        <w:rPr>
          <w:rFonts w:hint="eastAsia"/>
          <w:sz w:val="28"/>
          <w:szCs w:val="21"/>
          <w:lang w:eastAsia="ja-JP"/>
        </w:rPr>
        <w:t>）</w:t>
      </w:r>
      <w:r>
        <w:rPr>
          <w:rFonts w:eastAsia="MS Mincho" w:hint="eastAsia"/>
          <w:sz w:val="28"/>
          <w:szCs w:val="21"/>
          <w:lang w:eastAsia="ja-JP"/>
        </w:rPr>
        <w:t>マイナス思考：悪い方へ考えること</w:t>
      </w:r>
    </w:p>
    <w:p w:rsidR="007E0B0A" w:rsidRDefault="007E0B0A" w:rsidP="007E0B0A">
      <w:pPr>
        <w:spacing w:line="500" w:lineRule="exact"/>
        <w:rPr>
          <w:rFonts w:eastAsia="MS Mincho"/>
          <w:sz w:val="28"/>
          <w:lang w:eastAsia="ja-JP"/>
        </w:rPr>
      </w:pPr>
      <w:r>
        <w:rPr>
          <w:rFonts w:eastAsia="MS Mincho" w:hint="eastAsia"/>
          <w:sz w:val="28"/>
          <w:lang w:eastAsia="ja-JP"/>
        </w:rPr>
        <w:t>問１　①「そう思っていそうな相手」とはどう思っていそうな人か。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私を嫌っていない。</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私が嫌っていない。</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私を嫌っている。</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私が嫌っている。</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問２　②「そう思う」とはどう思うのか。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相手に好かれたい。</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相手を好きになりたい。</w:t>
      </w:r>
    </w:p>
    <w:p w:rsidR="007E0B0A" w:rsidRDefault="007E0B0A" w:rsidP="007E0B0A">
      <w:pPr>
        <w:spacing w:line="500" w:lineRule="exact"/>
        <w:rPr>
          <w:rFonts w:eastAsia="MS Mincho"/>
          <w:sz w:val="28"/>
          <w:lang w:eastAsia="ja-JP"/>
        </w:rPr>
      </w:pPr>
      <w:r>
        <w:rPr>
          <w:rFonts w:eastAsia="MS Mincho" w:hint="eastAsia"/>
          <w:sz w:val="28"/>
          <w:lang w:eastAsia="ja-JP"/>
        </w:rPr>
        <w:lastRenderedPageBreak/>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相手に関心を持ちたい。</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相手にしつこくしたい。</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問３　筆者はなぜ③「しつこくなってしまったり、思ってもいないことを言ったりして」しまうのか。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自分は性格が明るく、友達も多い方だと思っているから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同じことを繰り返しては後悔し、考え込んでしまうから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何とかして好かれたいと思って、もっと話をしようとするから</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人間関係について、だれかに相談しようと思っているから</w:t>
      </w:r>
    </w:p>
    <w:p w:rsidR="007E0B0A" w:rsidRDefault="007E0B0A" w:rsidP="007E0B0A">
      <w:pPr>
        <w:spacing w:line="500" w:lineRule="exact"/>
        <w:jc w:val="center"/>
        <w:rPr>
          <w:rFonts w:ascii="MS Gothic" w:hAnsi="MS Gothic" w:hint="eastAsia"/>
          <w:color w:val="000000"/>
          <w:sz w:val="30"/>
        </w:rPr>
      </w:pPr>
    </w:p>
    <w:p w:rsidR="007E0B0A" w:rsidRDefault="007E0B0A" w:rsidP="007E0B0A">
      <w:pPr>
        <w:spacing w:line="500" w:lineRule="exact"/>
        <w:jc w:val="center"/>
        <w:rPr>
          <w:rFonts w:ascii="MS Gothic" w:hAnsi="MS Gothic" w:hint="eastAsia"/>
          <w:color w:val="000000"/>
          <w:sz w:val="30"/>
        </w:rPr>
      </w:pPr>
    </w:p>
    <w:p w:rsidR="007E0B0A" w:rsidRDefault="007E0B0A" w:rsidP="007E0B0A">
      <w:pPr>
        <w:spacing w:line="500" w:lineRule="exact"/>
        <w:jc w:val="center"/>
        <w:rPr>
          <w:rFonts w:ascii="MS Gothic" w:eastAsia="MS Gothic" w:hAnsi="MS Gothic" w:hint="eastAsia"/>
          <w:color w:val="000000"/>
          <w:sz w:val="36"/>
        </w:rPr>
      </w:pPr>
      <w:r>
        <w:rPr>
          <w:rFonts w:ascii="MS Gothic" w:hAnsi="MS Gothic" w:hint="eastAsia"/>
          <w:color w:val="000000"/>
          <w:sz w:val="30"/>
        </w:rPr>
        <w:t>（三）</w:t>
      </w:r>
      <w:r>
        <w:rPr>
          <w:rFonts w:ascii="MS Gothic" w:hAnsi="MS Gothic" w:hint="eastAsia"/>
          <w:color w:val="000000"/>
          <w:sz w:val="36"/>
        </w:rPr>
        <w:t>（已核对已有答案</w:t>
      </w:r>
    </w:p>
    <w:p w:rsidR="007E0B0A" w:rsidRDefault="007E0B0A" w:rsidP="007E0B0A">
      <w:pPr>
        <w:spacing w:line="500" w:lineRule="exact"/>
        <w:jc w:val="center"/>
        <w:rPr>
          <w:rFonts w:ascii="MS Gothic" w:eastAsia="MS Gothic" w:hAnsi="MS Gothic" w:hint="eastAsia"/>
          <w:color w:val="000000"/>
          <w:sz w:val="30"/>
        </w:rPr>
      </w:pP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日本人の生活習慣も、時代とともに変わっていく。ほんの少しの前までは、春や秋になると、タタミを乾燥させるために、家の中からタタミを外に出す光景があちこちで見られたものである。どんなに忙しい生活をしている人でも、</w:t>
      </w:r>
      <w:r>
        <w:rPr>
          <w:rFonts w:eastAsia="MS Mincho" w:hint="eastAsia"/>
          <w:sz w:val="28"/>
          <w:lang w:eastAsia="ja-JP"/>
        </w:rPr>
        <w:sym w:font="Wingdings" w:char="F081"/>
      </w:r>
      <w:r>
        <w:rPr>
          <w:rFonts w:eastAsia="MS Mincho" w:hint="eastAsia"/>
          <w:sz w:val="28"/>
          <w:u w:val="single"/>
          <w:lang w:eastAsia="ja-JP"/>
        </w:rPr>
        <w:t>これ</w:t>
      </w:r>
      <w:r>
        <w:rPr>
          <w:rFonts w:eastAsia="MS Mincho" w:hint="eastAsia"/>
          <w:sz w:val="28"/>
          <w:lang w:eastAsia="ja-JP"/>
        </w:rPr>
        <w:t>だけは続けてきた。タタミは暮らしの中に季節感を作り出していたのである。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最近では</w:t>
      </w:r>
      <w:r>
        <w:rPr>
          <w:rFonts w:eastAsia="MS Mincho" w:hint="eastAsia"/>
          <w:sz w:val="28"/>
          <w:lang w:eastAsia="ja-JP"/>
        </w:rPr>
        <w:sym w:font="Wingdings" w:char="F082"/>
      </w:r>
      <w:r>
        <w:rPr>
          <w:rFonts w:eastAsia="MS Mincho" w:hint="eastAsia"/>
          <w:sz w:val="28"/>
          <w:u w:val="single"/>
          <w:lang w:eastAsia="ja-JP"/>
        </w:rPr>
        <w:t>タタミがだんだん見られなくなってきている。</w:t>
      </w:r>
      <w:r>
        <w:rPr>
          <w:rFonts w:eastAsia="MS Mincho" w:hint="eastAsia"/>
          <w:sz w:val="28"/>
          <w:lang w:eastAsia="ja-JP"/>
        </w:rPr>
        <w:t>タタミの上に座る、タタミの上で家族みんなで食卓を囲む、タタミの上に布団を敷いて眠る。客が来れば、そのタタミの上に手をついてあいさつする</w:t>
      </w:r>
      <w:r>
        <w:rPr>
          <w:rFonts w:hint="eastAsia"/>
          <w:sz w:val="28"/>
        </w:rPr>
        <w:t>。</w:t>
      </w:r>
      <w:r>
        <w:rPr>
          <w:rFonts w:eastAsia="MS Mincho" w:hint="eastAsia"/>
          <w:sz w:val="28"/>
          <w:lang w:eastAsia="ja-JP"/>
        </w:rPr>
        <w:t>それが当たり前だった生活は、つい昨日のことである。タタミは日常生活とともにあったのである。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タタミという言葉は、古い時代の文化や記憶にも出ている。</w:t>
      </w:r>
      <w:r>
        <w:rPr>
          <w:rFonts w:eastAsia="MS Mincho" w:hint="eastAsia"/>
          <w:sz w:val="28"/>
          <w:lang w:eastAsia="ja-JP"/>
        </w:rPr>
        <w:sym w:font="Wingdings" w:char="F083"/>
      </w:r>
      <w:r>
        <w:rPr>
          <w:rFonts w:eastAsia="MS Mincho" w:hint="eastAsia"/>
          <w:sz w:val="28"/>
          <w:u w:val="single"/>
          <w:lang w:eastAsia="ja-JP"/>
        </w:rPr>
        <w:t>昔から日本人の生活の中にあった</w:t>
      </w:r>
      <w:r>
        <w:rPr>
          <w:rFonts w:eastAsia="MS Mincho" w:hint="eastAsia"/>
          <w:sz w:val="28"/>
          <w:lang w:eastAsia="ja-JP"/>
        </w:rPr>
        <w:t>ものと考えてよいのであろうが、そのころは</w:t>
      </w:r>
      <w:r>
        <w:rPr>
          <w:rFonts w:hint="eastAsia"/>
          <w:sz w:val="28"/>
        </w:rPr>
        <w:t>床</w:t>
      </w:r>
      <w:r>
        <w:rPr>
          <w:rFonts w:eastAsia="MS Mincho" w:hint="eastAsia"/>
          <w:sz w:val="28"/>
          <w:lang w:eastAsia="ja-JP"/>
        </w:rPr>
        <w:t>に敷く布や</w:t>
      </w:r>
      <w:r>
        <w:rPr>
          <w:rFonts w:hint="eastAsia"/>
          <w:sz w:val="28"/>
        </w:rPr>
        <w:t>毛布</w:t>
      </w:r>
      <w:r>
        <w:rPr>
          <w:rFonts w:eastAsia="MS Mincho" w:hint="eastAsia"/>
          <w:sz w:val="28"/>
          <w:lang w:eastAsia="ja-JP"/>
        </w:rPr>
        <w:t>のようなものをタタミと呼んでいた</w:t>
      </w:r>
      <w:r>
        <w:rPr>
          <w:rFonts w:eastAsia="MS Mincho" w:hint="eastAsia"/>
          <w:sz w:val="28"/>
          <w:lang w:eastAsia="ja-JP"/>
        </w:rPr>
        <w:lastRenderedPageBreak/>
        <w:t>らしい。そして、使わないときはたたんでしまっていた。</w:t>
      </w:r>
      <w:r>
        <w:rPr>
          <w:rFonts w:hint="eastAsia"/>
          <w:sz w:val="28"/>
        </w:rPr>
        <w:t>（④）</w:t>
      </w:r>
      <w:r>
        <w:rPr>
          <w:rFonts w:eastAsia="MS Mincho" w:hint="eastAsia"/>
          <w:sz w:val="28"/>
          <w:lang w:eastAsia="ja-JP"/>
        </w:rPr>
        <w:t>、「たたむ」ものだからタタミという言葉が生まれたのだろうと思われる。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また、昔の詩の中にこうある</w:t>
      </w:r>
      <w:r>
        <w:rPr>
          <w:rFonts w:eastAsia="MS Mincho" w:hint="eastAsia"/>
          <w:sz w:val="28"/>
          <w:u w:val="dotted"/>
          <w:lang w:eastAsia="ja-JP"/>
        </w:rPr>
        <w:t>。</w:t>
      </w:r>
      <w:r>
        <w:rPr>
          <w:rFonts w:eastAsia="MS Mincho" w:hint="eastAsia"/>
          <w:sz w:val="28"/>
          <w:lang w:eastAsia="ja-JP"/>
        </w:rPr>
        <w:t>「旅に出た人の使ていたタタミは動かしても汚してもならない」と。なぜなら、人は旅に出ているときでも故郷に自分の心を残しており、その心はタタミの上に残っている。そのタタミを留守の間大事にしないと、旅で危険な目にあったり、</w:t>
      </w:r>
      <w:r>
        <w:rPr>
          <w:rFonts w:hint="eastAsia"/>
          <w:sz w:val="28"/>
        </w:rPr>
        <w:t>⑤</w:t>
      </w:r>
      <w:r>
        <w:rPr>
          <w:rFonts w:eastAsia="MS Mincho" w:hint="eastAsia"/>
          <w:sz w:val="28"/>
          <w:u w:val="single"/>
          <w:lang w:eastAsia="ja-JP"/>
        </w:rPr>
        <w:t>病気になったりする、</w:t>
      </w:r>
      <w:r>
        <w:rPr>
          <w:rFonts w:eastAsia="MS Mincho" w:hint="eastAsia"/>
          <w:sz w:val="28"/>
          <w:lang w:eastAsia="ja-JP"/>
        </w:rPr>
        <w:t>と信じられていたからだ。昔は、タタミは一人一人が自分だけで使うものだったのである。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やがて時代は変わり、タタミは次第に現在のような形と大きさのものになっていく。一人の人が寝られるぐらいの大きさがタタミ一枚の標準となり、それに合わせて部屋の大きさも決められるようになった。どんな部屋でも「四畳半」とか「六畳」というように、タタミを組み合わせて敷くことができる大きさになったのである。また、タタミの素材も、湿気の多い日本に合うように工夫されていった。</w:t>
      </w:r>
    </w:p>
    <w:p w:rsidR="007E0B0A" w:rsidRDefault="007E0B0A" w:rsidP="007E0B0A">
      <w:pPr>
        <w:spacing w:line="500" w:lineRule="exact"/>
        <w:ind w:firstLineChars="200" w:firstLine="560"/>
        <w:rPr>
          <w:rFonts w:hint="eastAsia"/>
          <w:sz w:val="28"/>
        </w:rPr>
      </w:pPr>
      <w:r>
        <w:rPr>
          <w:rFonts w:eastAsia="MS Mincho" w:hint="eastAsia"/>
          <w:sz w:val="28"/>
          <w:lang w:eastAsia="ja-JP"/>
        </w:rPr>
        <w:t>最近ではすっかり目立たなくなったタタミも、長い歴史を持ち、日本の生活文化と深いつながりを持っているのである。</w:t>
      </w:r>
      <w:r>
        <w:rPr>
          <w:rFonts w:ascii="MS Gothic" w:eastAsia="MS Gothic" w:hAnsi="MS Gothic" w:hint="eastAsia"/>
          <w:sz w:val="28"/>
          <w:lang w:eastAsia="ja-JP"/>
        </w:rPr>
        <w:t>問</w:t>
      </w:r>
      <w:r>
        <w:rPr>
          <w:rFonts w:ascii="MS Gothic" w:eastAsia="MS Gothic" w:hAnsi="MS Gothic" w:hint="eastAsia"/>
          <w:sz w:val="28"/>
        </w:rPr>
        <w:t>1</w:t>
      </w:r>
      <w:r>
        <w:rPr>
          <w:rFonts w:ascii="MS Gothic" w:eastAsia="MS Gothic" w:hAnsi="MS Gothic" w:hint="eastAsia"/>
          <w:sz w:val="28"/>
          <w:lang w:eastAsia="ja-JP"/>
        </w:rPr>
        <w:t xml:space="preserve">　</w:t>
      </w:r>
      <w:r>
        <w:rPr>
          <w:rFonts w:eastAsia="MS Mincho" w:hint="eastAsia"/>
          <w:sz w:val="28"/>
          <w:lang w:eastAsia="ja-JP"/>
        </w:rPr>
        <w:sym w:font="Wingdings" w:char="F081"/>
      </w:r>
      <w:r>
        <w:rPr>
          <w:rFonts w:eastAsia="MS Mincho" w:hint="eastAsia"/>
          <w:sz w:val="28"/>
          <w:lang w:eastAsia="ja-JP"/>
        </w:rPr>
        <w:t>「</w:t>
      </w:r>
      <w:r>
        <w:rPr>
          <w:rFonts w:eastAsia="MS Mincho" w:hint="eastAsia"/>
          <w:sz w:val="28"/>
          <w:u w:val="single"/>
          <w:lang w:eastAsia="ja-JP"/>
        </w:rPr>
        <w:t>これ」</w:t>
      </w:r>
      <w:r>
        <w:rPr>
          <w:rFonts w:eastAsia="MS Mincho" w:hint="eastAsia"/>
          <w:sz w:val="28"/>
          <w:lang w:eastAsia="ja-JP"/>
        </w:rPr>
        <w:t>は何を指しているか。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１生活習慣を時代とともに変えること</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２タタミを外に出して</w:t>
      </w:r>
      <w:r>
        <w:rPr>
          <w:rFonts w:hint="eastAsia"/>
          <w:sz w:val="28"/>
        </w:rPr>
        <w:t>干</w:t>
      </w:r>
      <w:r>
        <w:rPr>
          <w:rFonts w:eastAsia="MS Mincho" w:hint="eastAsia"/>
          <w:sz w:val="28"/>
          <w:lang w:eastAsia="ja-JP"/>
        </w:rPr>
        <w:t>すこと</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３あちこちでタタミを見ること</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４忙しい生活をすること</w:t>
      </w:r>
    </w:p>
    <w:p w:rsidR="007E0B0A" w:rsidRDefault="007E0B0A" w:rsidP="007E0B0A">
      <w:pPr>
        <w:spacing w:line="500" w:lineRule="exact"/>
        <w:ind w:firstLineChars="200" w:firstLine="560"/>
        <w:rPr>
          <w:rFonts w:eastAsia="MS Mincho" w:hint="eastAsia"/>
          <w:sz w:val="28"/>
          <w:lang w:eastAsia="ja-JP"/>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問２「</w:t>
      </w:r>
      <w:r>
        <w:rPr>
          <w:rFonts w:eastAsia="MS Mincho" w:hint="eastAsia"/>
          <w:sz w:val="28"/>
          <w:u w:val="single"/>
          <w:lang w:eastAsia="ja-JP"/>
        </w:rPr>
        <w:t>タタミがだんだん見られなくなってきている</w:t>
      </w:r>
      <w:r>
        <w:rPr>
          <w:rFonts w:eastAsia="MS Mincho" w:hint="eastAsia"/>
          <w:sz w:val="28"/>
          <w:lang w:eastAsia="ja-JP"/>
        </w:rPr>
        <w:t>。」というのは、どのような意味か。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１タタミの大きさが小さくなった</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２タタミが一般的になった</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lastRenderedPageBreak/>
        <w:t>３タタミを全く掃除しなくなった</w:t>
      </w:r>
    </w:p>
    <w:p w:rsidR="007E0B0A" w:rsidRDefault="007E0B0A" w:rsidP="007E0B0A">
      <w:pPr>
        <w:spacing w:line="500" w:lineRule="exact"/>
        <w:ind w:firstLineChars="200" w:firstLine="560"/>
        <w:rPr>
          <w:rFonts w:hint="eastAsia"/>
          <w:sz w:val="28"/>
        </w:rPr>
      </w:pPr>
      <w:r>
        <w:rPr>
          <w:rFonts w:eastAsia="MS Mincho" w:hint="eastAsia"/>
          <w:sz w:val="28"/>
          <w:lang w:eastAsia="ja-JP"/>
        </w:rPr>
        <w:t>４タタミがあまり使われなくなった</w:t>
      </w: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問３「</w:t>
      </w:r>
      <w:r>
        <w:rPr>
          <w:rFonts w:eastAsia="MS Mincho" w:hint="eastAsia"/>
          <w:sz w:val="28"/>
          <w:u w:val="single"/>
          <w:lang w:eastAsia="ja-JP"/>
        </w:rPr>
        <w:t>昔から日本人の生活の中にあった</w:t>
      </w:r>
      <w:r>
        <w:rPr>
          <w:rFonts w:eastAsia="MS Mincho" w:hint="eastAsia"/>
          <w:sz w:val="28"/>
          <w:lang w:eastAsia="ja-JP"/>
        </w:rPr>
        <w:t>」とあるが、昔のタタミはどのようなものだったのか。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１布や毛布とともに使うものだった。</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２現在のタタミと同じものだった</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３使わない時はたたんでおくものだった</w:t>
      </w:r>
    </w:p>
    <w:p w:rsidR="007E0B0A" w:rsidRDefault="007E0B0A" w:rsidP="007E0B0A">
      <w:pPr>
        <w:spacing w:line="500" w:lineRule="exact"/>
        <w:ind w:firstLineChars="200" w:firstLine="560"/>
        <w:rPr>
          <w:rFonts w:hint="eastAsia"/>
          <w:sz w:val="28"/>
        </w:rPr>
      </w:pPr>
      <w:r>
        <w:rPr>
          <w:rFonts w:eastAsia="MS Mincho" w:hint="eastAsia"/>
          <w:sz w:val="28"/>
          <w:lang w:eastAsia="ja-JP"/>
        </w:rPr>
        <w:t>４旅に出る時に持っていくものだった</w:t>
      </w: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問４</w:t>
      </w:r>
      <w:r>
        <w:rPr>
          <w:rFonts w:hint="eastAsia"/>
          <w:sz w:val="28"/>
        </w:rPr>
        <w:t>（④）</w:t>
      </w:r>
      <w:r>
        <w:rPr>
          <w:rFonts w:eastAsia="MS Mincho" w:hint="eastAsia"/>
          <w:sz w:val="28"/>
          <w:lang w:eastAsia="ja-JP"/>
        </w:rPr>
        <w:t>に入れる言葉をつぎの中から選びなさい。</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１つまり</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２ところが</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３さて</w:t>
      </w:r>
    </w:p>
    <w:p w:rsidR="007E0B0A" w:rsidRDefault="007E0B0A" w:rsidP="007E0B0A">
      <w:pPr>
        <w:spacing w:line="500" w:lineRule="exact"/>
        <w:ind w:firstLineChars="200" w:firstLine="560"/>
        <w:rPr>
          <w:rFonts w:hint="eastAsia"/>
          <w:sz w:val="28"/>
        </w:rPr>
      </w:pPr>
      <w:r>
        <w:rPr>
          <w:rFonts w:eastAsia="MS Mincho" w:hint="eastAsia"/>
          <w:sz w:val="28"/>
          <w:lang w:eastAsia="ja-JP"/>
        </w:rPr>
        <w:t>４けれども</w:t>
      </w: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問５</w:t>
      </w:r>
      <w:r>
        <w:rPr>
          <w:rFonts w:hint="eastAsia"/>
          <w:sz w:val="28"/>
        </w:rPr>
        <w:t>⑤</w:t>
      </w:r>
      <w:r>
        <w:rPr>
          <w:rFonts w:eastAsia="MS Mincho" w:hint="eastAsia"/>
          <w:sz w:val="28"/>
          <w:lang w:eastAsia="ja-JP"/>
        </w:rPr>
        <w:t>「</w:t>
      </w:r>
      <w:r>
        <w:rPr>
          <w:rFonts w:eastAsia="MS Mincho" w:hint="eastAsia"/>
          <w:sz w:val="28"/>
          <w:u w:val="single"/>
          <w:lang w:eastAsia="ja-JP"/>
        </w:rPr>
        <w:t>病気になったりする」</w:t>
      </w:r>
      <w:r>
        <w:rPr>
          <w:rFonts w:eastAsia="MS Mincho" w:hint="eastAsia"/>
          <w:sz w:val="28"/>
          <w:lang w:eastAsia="ja-JP"/>
        </w:rPr>
        <w:t>とあるが。だれが「病気になったりする」のか。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１旅に出た人</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２家にいる家族</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３タタミを汚した人</w:t>
      </w:r>
    </w:p>
    <w:p w:rsidR="007E0B0A" w:rsidRDefault="007E0B0A" w:rsidP="007E0B0A">
      <w:pPr>
        <w:spacing w:line="500" w:lineRule="exact"/>
        <w:ind w:firstLineChars="200" w:firstLine="560"/>
        <w:rPr>
          <w:rFonts w:hint="eastAsia"/>
          <w:sz w:val="28"/>
        </w:rPr>
      </w:pPr>
      <w:r>
        <w:rPr>
          <w:rFonts w:eastAsia="MS Mincho" w:hint="eastAsia"/>
          <w:sz w:val="28"/>
          <w:lang w:eastAsia="ja-JP"/>
        </w:rPr>
        <w:t>４タタミを動かした人</w:t>
      </w: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問６第</w:t>
      </w:r>
      <w:r>
        <w:rPr>
          <w:rFonts w:eastAsia="MS Mincho" w:hint="eastAsia"/>
          <w:sz w:val="28"/>
          <w:lang w:eastAsia="ja-JP"/>
        </w:rPr>
        <w:t>4</w:t>
      </w:r>
      <w:r>
        <w:rPr>
          <w:rFonts w:eastAsia="MS Mincho" w:hint="eastAsia"/>
          <w:sz w:val="28"/>
          <w:lang w:eastAsia="ja-JP"/>
        </w:rPr>
        <w:t>段落で筆者が一番言いたいことは次のどれか。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１タタミは神さまと同じだった</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２タタミは個人が自分のものを持っていた</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３タタミは長い歴史を持っている</w:t>
      </w:r>
    </w:p>
    <w:p w:rsidR="007E0B0A" w:rsidRDefault="007E0B0A" w:rsidP="007E0B0A">
      <w:pPr>
        <w:spacing w:line="500" w:lineRule="exact"/>
        <w:ind w:firstLineChars="200" w:firstLine="560"/>
        <w:rPr>
          <w:rFonts w:hint="eastAsia"/>
          <w:sz w:val="28"/>
        </w:rPr>
      </w:pPr>
      <w:r>
        <w:rPr>
          <w:rFonts w:eastAsia="MS Mincho" w:hint="eastAsia"/>
          <w:sz w:val="28"/>
          <w:lang w:eastAsia="ja-JP"/>
        </w:rPr>
        <w:lastRenderedPageBreak/>
        <w:t>４タタミは汚したりしないように注意して使った</w:t>
      </w: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問７タタミの大きさは何を基準に決められたか。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１昔の人の標準的な背も高さ</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２一人の人が持つことのできる重さ</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３昔の布一枚の大きさ</w:t>
      </w:r>
    </w:p>
    <w:p w:rsidR="007E0B0A" w:rsidRDefault="007E0B0A" w:rsidP="007E0B0A">
      <w:pPr>
        <w:spacing w:line="500" w:lineRule="exact"/>
        <w:ind w:firstLineChars="200" w:firstLine="560"/>
        <w:rPr>
          <w:rFonts w:hint="eastAsia"/>
          <w:sz w:val="28"/>
        </w:rPr>
      </w:pPr>
      <w:r>
        <w:rPr>
          <w:rFonts w:eastAsia="MS Mincho" w:hint="eastAsia"/>
          <w:sz w:val="28"/>
          <w:lang w:eastAsia="ja-JP"/>
        </w:rPr>
        <w:t>４人が寝る時に必要な広さ</w:t>
      </w:r>
    </w:p>
    <w:p w:rsidR="007E0B0A" w:rsidRDefault="007E0B0A" w:rsidP="007E0B0A">
      <w:pPr>
        <w:spacing w:line="500" w:lineRule="exact"/>
        <w:ind w:firstLineChars="200" w:firstLine="560"/>
        <w:rPr>
          <w:rFonts w:hint="eastAsia"/>
          <w:sz w:val="28"/>
        </w:rPr>
      </w:pPr>
    </w:p>
    <w:p w:rsidR="007E0B0A" w:rsidRDefault="007E0B0A" w:rsidP="007E0B0A">
      <w:pPr>
        <w:spacing w:line="500" w:lineRule="exact"/>
        <w:rPr>
          <w:rFonts w:eastAsia="MS Mincho" w:hint="eastAsia"/>
          <w:sz w:val="28"/>
          <w:lang w:eastAsia="ja-JP"/>
        </w:rPr>
      </w:pPr>
      <w:r>
        <w:rPr>
          <w:rFonts w:eastAsia="MS Mincho" w:hint="eastAsia"/>
          <w:sz w:val="28"/>
          <w:lang w:eastAsia="ja-JP"/>
        </w:rPr>
        <w:t>問８この文章に題を付けるとすれば、次のどれが適当か。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１タタミと日本人の故郷</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２タタミと日本人の生活</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３タタミと日本人の気候</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４タタミと日本人の旅</w:t>
      </w: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pPr>
        <w:rPr>
          <w:rFonts w:eastAsiaTheme="minorEastAsia" w:hint="eastAsia"/>
        </w:rPr>
      </w:pPr>
    </w:p>
    <w:p w:rsidR="007E0B0A" w:rsidRDefault="007E0B0A" w:rsidP="007E0B0A">
      <w:pPr>
        <w:spacing w:line="500" w:lineRule="exact"/>
        <w:jc w:val="center"/>
        <w:rPr>
          <w:rFonts w:ascii="MS Gothic" w:eastAsia="MS Gothic" w:hAnsi="MS Gothic" w:hint="eastAsia"/>
          <w:sz w:val="36"/>
          <w:lang w:eastAsia="ja-JP"/>
        </w:rPr>
      </w:pPr>
      <w:r>
        <w:rPr>
          <w:rFonts w:ascii="MS Gothic" w:eastAsia="MS Gothic" w:hAnsi="MS Gothic" w:hint="eastAsia"/>
          <w:sz w:val="36"/>
          <w:lang w:eastAsia="ja-JP"/>
        </w:rPr>
        <w:t>実戦練習</w:t>
      </w:r>
    </w:p>
    <w:p w:rsidR="007E0B0A" w:rsidRDefault="007E0B0A" w:rsidP="007E0B0A">
      <w:pPr>
        <w:spacing w:line="500" w:lineRule="exact"/>
        <w:rPr>
          <w:rFonts w:ascii="MS Gothic" w:eastAsia="MS Gothic" w:hAnsi="MS Gothic" w:hint="eastAsia"/>
          <w:sz w:val="30"/>
          <w:lang w:eastAsia="ja-JP"/>
        </w:rPr>
      </w:pPr>
      <w:r>
        <w:rPr>
          <w:rFonts w:ascii="MS Gothic" w:eastAsia="MS Gothic" w:hAnsi="MS Gothic" w:hint="eastAsia"/>
          <w:sz w:val="30"/>
          <w:lang w:eastAsia="ja-JP"/>
        </w:rPr>
        <w:t>問題１　次の文の（　　）に入る最もよいものを、１，２，３，４から一つ選びなさい。</w:t>
      </w:r>
    </w:p>
    <w:p w:rsidR="007E0B0A" w:rsidRDefault="007E0B0A" w:rsidP="007E0B0A">
      <w:pPr>
        <w:spacing w:line="500" w:lineRule="exact"/>
        <w:rPr>
          <w:rFonts w:ascii="MS Gothic" w:eastAsia="MS Gothic" w:hAnsi="MS Gothic" w:hint="eastAsia"/>
          <w:sz w:val="28"/>
          <w:szCs w:val="28"/>
          <w:lang w:eastAsia="ja-JP"/>
        </w:rPr>
      </w:pPr>
      <w:r>
        <w:rPr>
          <w:rFonts w:ascii="MS Gothic" w:hAnsi="MS Gothic" w:hint="eastAsia"/>
          <w:sz w:val="28"/>
        </w:rPr>
        <w:t>1</w:t>
      </w:r>
      <w:r>
        <w:rPr>
          <w:rFonts w:ascii="MS Gothic" w:hAnsi="MS Gothic" w:hint="eastAsia"/>
          <w:sz w:val="28"/>
        </w:rPr>
        <w:t>、</w:t>
      </w:r>
      <w:r>
        <w:rPr>
          <w:rFonts w:ascii="MS Gothic" w:eastAsia="MS Gothic" w:hAnsi="MS Gothic" w:hint="eastAsia"/>
          <w:sz w:val="28"/>
          <w:szCs w:val="28"/>
          <w:lang w:eastAsia="ja-JP"/>
        </w:rPr>
        <w:t>この車は、空気を汚さない</w:t>
      </w:r>
      <w:r>
        <w:rPr>
          <w:rFonts w:ascii="MS Gothic" w:eastAsia="MS Gothic" w:hAnsi="MS Gothic" w:hint="eastAsia"/>
          <w:sz w:val="28"/>
          <w:lang w:eastAsia="ja-JP"/>
        </w:rPr>
        <w:t xml:space="preserve">（　</w:t>
      </w:r>
      <w:r>
        <w:rPr>
          <w:rFonts w:ascii="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szCs w:val="28"/>
          <w:lang w:eastAsia="ja-JP"/>
        </w:rPr>
        <w:t>、価格が高いという欠点がある。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1と同時に　　　　2かぎり</w:t>
      </w:r>
    </w:p>
    <w:p w:rsidR="007E0B0A" w:rsidRDefault="007E0B0A" w:rsidP="007E0B0A">
      <w:pPr>
        <w:spacing w:line="500" w:lineRule="exact"/>
        <w:rPr>
          <w:rFonts w:ascii="MS Gothic" w:eastAsia="MS Gothic" w:hAnsi="MS Gothic" w:hint="eastAsia"/>
          <w:sz w:val="28"/>
          <w:szCs w:val="28"/>
        </w:rPr>
      </w:pPr>
      <w:r>
        <w:rPr>
          <w:rFonts w:ascii="MS Gothic" w:eastAsia="MS Gothic" w:hAnsi="MS Gothic" w:hint="eastAsia"/>
          <w:sz w:val="28"/>
          <w:szCs w:val="28"/>
          <w:lang w:eastAsia="ja-JP"/>
        </w:rPr>
        <w:t xml:space="preserve">　　　　　　3ばかりか　　　　4反面</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rPr>
        <w:t>2、</w:t>
      </w:r>
      <w:r>
        <w:rPr>
          <w:rFonts w:ascii="MS Gothic" w:eastAsia="MS Gothic" w:hAnsi="MS Gothic" w:hint="eastAsia"/>
          <w:sz w:val="28"/>
          <w:szCs w:val="28"/>
          <w:lang w:eastAsia="ja-JP"/>
        </w:rPr>
        <w:t>家から学校までバスに乗らずに歩くのは、節約(　　)健康のためだ。</w:t>
      </w:r>
    </w:p>
    <w:p w:rsidR="007E0B0A" w:rsidRDefault="007E0B0A" w:rsidP="007E0B0A">
      <w:pPr>
        <w:spacing w:line="500" w:lineRule="exact"/>
        <w:rPr>
          <w:rFonts w:ascii="MS Gothic" w:eastAsia="MS Gothic" w:hAnsi="MS Gothic" w:hint="eastAsia"/>
          <w:sz w:val="28"/>
          <w:szCs w:val="28"/>
          <w:lang w:val="ja-JP" w:eastAsia="ja-JP"/>
        </w:rPr>
      </w:pPr>
      <w:r>
        <w:rPr>
          <w:rFonts w:ascii="MS Gothic" w:hAnsi="MS Gothic" w:hint="eastAsia"/>
          <w:sz w:val="28"/>
          <w:szCs w:val="28"/>
        </w:rPr>
        <w:lastRenderedPageBreak/>
        <w:t xml:space="preserve">      </w:t>
      </w:r>
      <w:r>
        <w:rPr>
          <w:rFonts w:ascii="MS Gothic" w:eastAsia="MS Gothic" w:hAnsi="MS Gothic" w:hint="eastAsia"/>
          <w:sz w:val="28"/>
          <w:szCs w:val="28"/>
          <w:lang w:eastAsia="ja-JP"/>
        </w:rPr>
        <w:t>１</w:t>
      </w:r>
      <w:r>
        <w:rPr>
          <w:rFonts w:ascii="MS Gothic" w:eastAsia="MS Gothic" w:hAnsi="MS Gothic" w:hint="eastAsia"/>
          <w:color w:val="FF0000"/>
          <w:sz w:val="28"/>
          <w:szCs w:val="28"/>
          <w:lang w:eastAsia="ja-JP"/>
        </w:rPr>
        <w:t>というより</w:t>
      </w:r>
      <w:r>
        <w:rPr>
          <w:rFonts w:ascii="MS Gothic" w:eastAsia="MS Gothic" w:hAnsi="MS Gothic" w:hint="eastAsia"/>
          <w:sz w:val="28"/>
          <w:szCs w:val="28"/>
          <w:lang w:eastAsia="ja-JP"/>
        </w:rPr>
        <w:t xml:space="preserve">　　2だけで　　3にかかわらず　4</w:t>
      </w:r>
      <w:r>
        <w:rPr>
          <w:rFonts w:ascii="MS Gothic" w:eastAsia="MS Gothic" w:hAnsi="MS Gothic" w:hint="eastAsia"/>
          <w:sz w:val="28"/>
          <w:szCs w:val="28"/>
          <w:lang w:val="ja-JP" w:eastAsia="ja-JP"/>
        </w:rPr>
        <w:t>どころか</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3、</w:t>
      </w:r>
      <w:r>
        <w:rPr>
          <w:rFonts w:ascii="MS Gothic" w:eastAsia="MS Gothic" w:hAnsi="MS Gothic" w:hint="eastAsia"/>
          <w:sz w:val="28"/>
          <w:szCs w:val="28"/>
          <w:lang w:eastAsia="ja-JP"/>
        </w:rPr>
        <w:t xml:space="preserve">彼は、性格は別として、絵の才能には見るべき（　</w:t>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w:t>
      </w:r>
    </w:p>
    <w:p w:rsidR="007E0B0A" w:rsidRDefault="007E0B0A" w:rsidP="007E0B0A">
      <w:pPr>
        <w:pStyle w:val="ListParagraph"/>
        <w:spacing w:line="500" w:lineRule="exact"/>
        <w:ind w:left="360"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1はずである　　　　2ものがある</w:t>
      </w:r>
    </w:p>
    <w:p w:rsidR="007E0B0A" w:rsidRDefault="007E0B0A" w:rsidP="007E0B0A">
      <w:pPr>
        <w:pStyle w:val="ListParagraph"/>
        <w:spacing w:line="500" w:lineRule="exact"/>
        <w:ind w:left="360" w:firstLineChars="0" w:firstLine="0"/>
        <w:rPr>
          <w:rFonts w:ascii="MS Gothic" w:hAnsi="MS Gothic" w:hint="eastAsia"/>
          <w:sz w:val="28"/>
        </w:rPr>
      </w:pPr>
      <w:r>
        <w:rPr>
          <w:rFonts w:ascii="MS Mincho" w:eastAsia="MS Mincho" w:hAnsi="MS Mincho" w:hint="eastAsia"/>
          <w:sz w:val="28"/>
          <w:szCs w:val="28"/>
          <w:lang w:eastAsia="ja-JP"/>
        </w:rPr>
        <w:t xml:space="preserve">　　　　　3ことがある　　　　4ほどである</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4</w:t>
      </w:r>
      <w:r>
        <w:rPr>
          <w:rFonts w:ascii="MS Gothic" w:hAnsi="MS Gothic" w:hint="eastAsia"/>
          <w:sz w:val="28"/>
        </w:rPr>
        <w:t>、</w:t>
      </w:r>
      <w:r>
        <w:rPr>
          <w:rFonts w:ascii="MS Gothic" w:eastAsia="MS Gothic" w:hAnsi="MS Gothic" w:hint="eastAsia"/>
          <w:sz w:val="28"/>
          <w:lang w:eastAsia="ja-JP"/>
        </w:rPr>
        <w:t>彼女は日本語（　　）か、英語、フランス語、そして韓国語も話せるそうだ</w:t>
      </w:r>
    </w:p>
    <w:p w:rsidR="007E0B0A" w:rsidRDefault="007E0B0A" w:rsidP="007E0B0A">
      <w:pPr>
        <w:spacing w:line="500" w:lineRule="exact"/>
        <w:rPr>
          <w:rFonts w:ascii="MS Gothic" w:eastAsia="MS Gothic" w:hAnsi="MS Gothic" w:hint="eastAsia"/>
          <w:sz w:val="28"/>
          <w:lang w:eastAsia="ja-JP"/>
        </w:rPr>
      </w:pPr>
      <w:r>
        <w:rPr>
          <w:rFonts w:ascii="MS Gothic" w:hAnsi="MS Gothic" w:hint="eastAsia"/>
          <w:sz w:val="28"/>
        </w:rPr>
        <w:t xml:space="preserve">           </w:t>
      </w:r>
      <w:r>
        <w:rPr>
          <w:rFonts w:ascii="MS Gothic" w:eastAsia="MS Gothic" w:hAnsi="MS Gothic" w:hint="eastAsia"/>
          <w:sz w:val="28"/>
          <w:lang w:eastAsia="ja-JP"/>
        </w:rPr>
        <w:t xml:space="preserve">１しか　</w:t>
      </w:r>
      <w:r>
        <w:rPr>
          <w:rFonts w:ascii="MS Gothic" w:hAnsi="MS Gothic" w:hint="eastAsia"/>
          <w:sz w:val="28"/>
        </w:rPr>
        <w:t xml:space="preserve"> </w:t>
      </w:r>
      <w:r>
        <w:rPr>
          <w:rFonts w:ascii="MS Gothic" w:eastAsia="MS Gothic" w:hAnsi="MS Gothic" w:hint="eastAsia"/>
          <w:sz w:val="28"/>
          <w:lang w:eastAsia="ja-JP"/>
        </w:rPr>
        <w:t xml:space="preserve">２ばかり　</w:t>
      </w:r>
      <w:r>
        <w:rPr>
          <w:rFonts w:ascii="MS Gothic" w:hAnsi="MS Gothic" w:hint="eastAsia"/>
          <w:sz w:val="28"/>
        </w:rPr>
        <w:t xml:space="preserve"> </w:t>
      </w:r>
      <w:r>
        <w:rPr>
          <w:rFonts w:ascii="MS Gothic" w:eastAsia="MS Gothic" w:hAnsi="MS Gothic" w:hint="eastAsia"/>
          <w:sz w:val="28"/>
          <w:lang w:eastAsia="ja-JP"/>
        </w:rPr>
        <w:t xml:space="preserve">３だけ　</w:t>
      </w:r>
      <w:r>
        <w:rPr>
          <w:rFonts w:ascii="MS Gothic" w:hAnsi="MS Gothic" w:hint="eastAsia"/>
          <w:sz w:val="28"/>
        </w:rPr>
        <w:t xml:space="preserve"> </w:t>
      </w:r>
      <w:r>
        <w:rPr>
          <w:rFonts w:ascii="MS Gothic" w:eastAsia="MS Gothic" w:hAnsi="MS Gothic" w:hint="eastAsia"/>
          <w:sz w:val="28"/>
          <w:lang w:eastAsia="ja-JP"/>
        </w:rPr>
        <w:t>４あまり</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t>5</w:t>
      </w:r>
      <w:r>
        <w:rPr>
          <w:rFonts w:ascii="MS Gothic" w:hAnsi="MS Gothic" w:hint="eastAsia"/>
          <w:sz w:val="28"/>
        </w:rPr>
        <w:t>、</w:t>
      </w:r>
      <w:r>
        <w:rPr>
          <w:rFonts w:ascii="MS Gothic" w:eastAsia="MS Gothic" w:hAnsi="MS Gothic" w:hint="eastAsia"/>
          <w:sz w:val="28"/>
          <w:szCs w:val="28"/>
          <w:lang w:eastAsia="ja-JP"/>
        </w:rPr>
        <w:t>この布は水に強い</w:t>
      </w:r>
      <w:r>
        <w:rPr>
          <w:rFonts w:ascii="MS Gothic" w:eastAsia="MS Gothic" w:hAnsi="MS Gothic" w:hint="eastAsia"/>
          <w:sz w:val="28"/>
          <w:lang w:eastAsia="ja-JP"/>
        </w:rPr>
        <w:t xml:space="preserve">（　</w:t>
      </w:r>
      <w:r>
        <w:rPr>
          <w:rFonts w:ascii="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szCs w:val="28"/>
          <w:lang w:eastAsia="ja-JP"/>
        </w:rPr>
        <w:t>熱には弱い。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1部分　　　　　2反面</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3反対　　　　　4半分</w:t>
      </w:r>
    </w:p>
    <w:p w:rsidR="007E0B0A" w:rsidRDefault="007E0B0A" w:rsidP="007E0B0A">
      <w:pPr>
        <w:pStyle w:val="Style13"/>
        <w:widowControl/>
        <w:spacing w:line="500" w:lineRule="exact"/>
        <w:ind w:firstLine="0"/>
        <w:rPr>
          <w:rFonts w:ascii="MS Mincho" w:eastAsia="MS Mincho" w:hAnsi="MS Mincho" w:cs="MS Mincho" w:hint="eastAsia"/>
          <w:sz w:val="28"/>
          <w:szCs w:val="28"/>
          <w:lang w:eastAsia="ja-JP"/>
        </w:rPr>
      </w:pPr>
      <w:r>
        <w:rPr>
          <w:rFonts w:ascii="MS Gothic" w:eastAsia="MS Gothic" w:hAnsi="MS Gothic" w:hint="eastAsia"/>
          <w:sz w:val="28"/>
          <w:szCs w:val="28"/>
          <w:lang w:eastAsia="ja-JP"/>
        </w:rPr>
        <w:t>6</w:t>
      </w:r>
      <w:r>
        <w:rPr>
          <w:rFonts w:ascii="MS Gothic" w:hAnsi="MS Gothic" w:hint="eastAsia"/>
          <w:sz w:val="28"/>
          <w:szCs w:val="28"/>
        </w:rPr>
        <w:t>、【</w:t>
      </w:r>
      <w:r>
        <w:rPr>
          <w:rFonts w:ascii="MS Mincho" w:eastAsia="MS Mincho" w:hAnsi="MS Mincho" w:cs="MS Mincho" w:hint="eastAsia"/>
          <w:sz w:val="28"/>
          <w:szCs w:val="28"/>
          <w:lang w:eastAsia="ja-JP"/>
        </w:rPr>
        <w:t>2006</w:t>
      </w:r>
      <w:r>
        <w:rPr>
          <w:rFonts w:ascii="MS Mincho" w:hAnsi="MS Mincho" w:cs="MS Mincho" w:hint="eastAsia"/>
          <w:sz w:val="28"/>
          <w:szCs w:val="28"/>
        </w:rPr>
        <w:t>真题</w:t>
      </w:r>
      <w:r>
        <w:rPr>
          <w:rFonts w:ascii="MS Gothic" w:hAnsi="MS Gothic" w:hint="eastAsia"/>
          <w:sz w:val="28"/>
          <w:szCs w:val="28"/>
        </w:rPr>
        <w:t>】</w:t>
      </w:r>
    </w:p>
    <w:p w:rsidR="007E0B0A" w:rsidRDefault="007E0B0A" w:rsidP="007E0B0A">
      <w:pPr>
        <w:pStyle w:val="Style13"/>
        <w:widowControl/>
        <w:spacing w:line="500" w:lineRule="exact"/>
        <w:ind w:firstLine="0"/>
        <w:rPr>
          <w:rFonts w:ascii="MS Mincho" w:eastAsia="MS Mincho" w:hAnsi="MS Mincho" w:cs="MS Mincho" w:hint="eastAsia"/>
          <w:sz w:val="28"/>
          <w:szCs w:val="28"/>
          <w:lang w:eastAsia="ja-JP"/>
        </w:rPr>
      </w:pPr>
      <w:r>
        <w:rPr>
          <w:rFonts w:ascii="MS Mincho" w:eastAsia="MS Mincho" w:hAnsi="MS Mincho" w:cs="MS Mincho" w:hint="eastAsia"/>
          <w:sz w:val="28"/>
          <w:szCs w:val="28"/>
          <w:lang w:eastAsia="ja-JP"/>
        </w:rPr>
        <w:t>きのう連絡したので、中山さんも知っている</w:t>
      </w:r>
      <w:r>
        <w:rPr>
          <w:rFonts w:ascii="MS Gothic" w:eastAsia="MS Gothic" w:hAnsi="MS Gothic" w:hint="eastAsia"/>
          <w:sz w:val="28"/>
          <w:lang w:eastAsia="ja-JP"/>
        </w:rPr>
        <w:t>（　　）</w:t>
      </w:r>
      <w:r>
        <w:rPr>
          <w:rFonts w:ascii="MS Mincho" w:eastAsia="MS Mincho" w:hAnsi="MS Mincho" w:cs="MS Mincho" w:hint="eastAsia"/>
          <w:sz w:val="28"/>
          <w:szCs w:val="28"/>
          <w:lang w:eastAsia="ja-JP"/>
        </w:rPr>
        <w:t>です。</w:t>
      </w:r>
    </w:p>
    <w:p w:rsidR="007E0B0A" w:rsidRDefault="007E0B0A" w:rsidP="007E0B0A">
      <w:pPr>
        <w:pStyle w:val="Style13"/>
        <w:widowControl/>
        <w:spacing w:line="500" w:lineRule="exact"/>
        <w:ind w:firstLine="0"/>
        <w:rPr>
          <w:rFonts w:ascii="MS Mincho" w:eastAsia="MS Mincho" w:hAnsi="MS Mincho" w:cs="MS Mincho" w:hint="eastAsia"/>
          <w:sz w:val="28"/>
          <w:szCs w:val="28"/>
          <w:lang w:eastAsia="ja-JP"/>
        </w:rPr>
      </w:pPr>
      <w:r>
        <w:rPr>
          <w:rFonts w:ascii="MS Mincho" w:eastAsia="MS Mincho" w:hAnsi="MS Mincho" w:cs="MS Mincho" w:hint="eastAsia"/>
          <w:sz w:val="28"/>
          <w:szCs w:val="28"/>
          <w:lang w:eastAsia="ja-JP"/>
        </w:rPr>
        <w:t xml:space="preserve">　</w:t>
      </w:r>
      <w:r>
        <w:rPr>
          <w:rFonts w:ascii="MS Mincho" w:hAnsi="MS Mincho" w:cs="MS Mincho" w:hint="eastAsia"/>
          <w:sz w:val="28"/>
          <w:szCs w:val="28"/>
        </w:rPr>
        <w:t xml:space="preserve">   </w:t>
      </w:r>
      <w:r>
        <w:rPr>
          <w:rFonts w:ascii="MS Mincho" w:eastAsia="MS Mincho" w:hAnsi="MS Mincho" w:cs="MS Mincho" w:hint="eastAsia"/>
          <w:sz w:val="28"/>
          <w:szCs w:val="28"/>
          <w:lang w:eastAsia="ja-JP"/>
        </w:rPr>
        <w:t>１なの　　　2はの　　３のに　　　4はず</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7</w:t>
      </w:r>
      <w:r>
        <w:rPr>
          <w:rFonts w:ascii="MS Gothic" w:hAnsi="MS Gothic" w:hint="eastAsia"/>
          <w:sz w:val="28"/>
          <w:szCs w:val="28"/>
        </w:rPr>
        <w:t>、</w:t>
      </w:r>
      <w:r>
        <w:rPr>
          <w:rFonts w:ascii="MS Gothic" w:eastAsia="MS Gothic" w:hAnsi="MS Gothic" w:hint="eastAsia"/>
          <w:sz w:val="28"/>
          <w:szCs w:val="28"/>
          <w:lang w:eastAsia="ja-JP"/>
        </w:rPr>
        <w:t>現代の若者は、子供の時からテレビやインターネットなどでさまざまな情報に接する機会が多い、その反面、</w:t>
      </w:r>
      <w:r>
        <w:rPr>
          <w:rFonts w:ascii="MS Gothic" w:eastAsia="MS Gothic" w:hAnsi="MS Gothic" w:hint="eastAsia"/>
          <w:sz w:val="28"/>
          <w:lang w:eastAsia="ja-JP"/>
        </w:rPr>
        <w:t xml:space="preserve">（　</w:t>
      </w:r>
      <w:r>
        <w:rPr>
          <w:rFonts w:ascii="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1親は子供の世話をテレビに任せている。</w:t>
      </w:r>
    </w:p>
    <w:p w:rsidR="007E0B0A" w:rsidRDefault="007E0B0A" w:rsidP="007E0B0A">
      <w:pPr>
        <w:spacing w:line="500" w:lineRule="exact"/>
        <w:ind w:firstLine="550"/>
        <w:rPr>
          <w:rFonts w:ascii="MS Gothic" w:eastAsia="MS Gothic" w:hAnsi="MS Gothic" w:hint="eastAsia"/>
          <w:sz w:val="28"/>
          <w:szCs w:val="28"/>
          <w:lang w:eastAsia="ja-JP"/>
        </w:rPr>
      </w:pPr>
      <w:r>
        <w:rPr>
          <w:rFonts w:ascii="MS Gothic" w:eastAsia="MS Gothic" w:hAnsi="MS Gothic" w:hint="eastAsia"/>
          <w:sz w:val="28"/>
          <w:szCs w:val="28"/>
          <w:lang w:eastAsia="ja-JP"/>
        </w:rPr>
        <w:t>2子供の数が減っていることが心配させている。</w:t>
      </w:r>
    </w:p>
    <w:p w:rsidR="007E0B0A" w:rsidRDefault="007E0B0A" w:rsidP="007E0B0A">
      <w:pPr>
        <w:spacing w:line="500" w:lineRule="exact"/>
        <w:ind w:firstLine="550"/>
        <w:rPr>
          <w:rFonts w:ascii="MS Gothic" w:eastAsia="MS Gothic" w:hAnsi="MS Gothic" w:hint="eastAsia"/>
          <w:sz w:val="28"/>
          <w:szCs w:val="28"/>
          <w:lang w:eastAsia="ja-JP"/>
        </w:rPr>
      </w:pPr>
      <w:r>
        <w:rPr>
          <w:rFonts w:ascii="MS Gothic" w:eastAsia="MS Gothic" w:hAnsi="MS Gothic" w:hint="eastAsia"/>
          <w:sz w:val="28"/>
          <w:szCs w:val="28"/>
          <w:lang w:eastAsia="ja-JP"/>
        </w:rPr>
        <w:t>3実物を見たりさわったりする体験が不足している</w:t>
      </w:r>
    </w:p>
    <w:p w:rsidR="007E0B0A" w:rsidRDefault="007E0B0A" w:rsidP="007E0B0A">
      <w:pPr>
        <w:pStyle w:val="ListParagraph"/>
        <w:spacing w:line="500" w:lineRule="exact"/>
        <w:ind w:firstLineChars="0" w:firstLine="0"/>
        <w:rPr>
          <w:rFonts w:ascii="MS Gothic" w:eastAsia="MS Gothic" w:hAnsi="MS Gothic" w:hint="eastAsia"/>
          <w:sz w:val="28"/>
          <w:szCs w:val="28"/>
        </w:rPr>
      </w:pPr>
      <w:r>
        <w:rPr>
          <w:rFonts w:ascii="MS Gothic" w:eastAsia="MS Gothic" w:hAnsi="MS Gothic" w:hint="eastAsia"/>
          <w:sz w:val="28"/>
          <w:szCs w:val="28"/>
        </w:rPr>
        <w:t>8、</w:t>
      </w:r>
      <w:r>
        <w:rPr>
          <w:rFonts w:ascii="MS Gothic" w:eastAsia="MS Gothic" w:hAnsi="MS Gothic" w:hint="eastAsia"/>
          <w:sz w:val="28"/>
          <w:szCs w:val="28"/>
          <w:lang w:eastAsia="ja-JP"/>
        </w:rPr>
        <w:t>税金はその表（　　）計算されています。</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1につれて　　2に応じて</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3にくらべて　4にもとづいて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rPr>
        <w:t>9、</w:t>
      </w:r>
      <w:r>
        <w:rPr>
          <w:rFonts w:ascii="MS Gothic" w:eastAsia="MS Gothic" w:hAnsi="MS Gothic" w:hint="eastAsia"/>
          <w:sz w:val="28"/>
          <w:szCs w:val="28"/>
          <w:lang w:eastAsia="ja-JP"/>
        </w:rPr>
        <w:t xml:space="preserve">彼女の演奏には、人の心を（　</w:t>
      </w:r>
      <w:r>
        <w:rPr>
          <w:rFonts w:ascii="MS Gothic" w:eastAsia="MS Gothic" w:hAnsi="MS Gothic" w:hint="eastAsia"/>
          <w:sz w:val="28"/>
          <w:szCs w:val="28"/>
        </w:rPr>
        <w:t xml:space="preserve"> </w:t>
      </w:r>
      <w:r>
        <w:rPr>
          <w:rFonts w:ascii="MS Gothic" w:eastAsia="MS Gothic" w:hAnsi="MS Gothic" w:hint="eastAsia"/>
          <w:sz w:val="28"/>
          <w:szCs w:val="28"/>
          <w:lang w:eastAsia="ja-JP"/>
        </w:rPr>
        <w:t xml:space="preserve">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1動くことである　　　　2動かすことである</w:t>
      </w:r>
    </w:p>
    <w:p w:rsidR="007E0B0A" w:rsidRDefault="007E0B0A" w:rsidP="007E0B0A">
      <w:pPr>
        <w:widowControl/>
        <w:spacing w:line="500" w:lineRule="exact"/>
        <w:rPr>
          <w:rFonts w:ascii="MS Gothic" w:eastAsia="MS Gothic" w:hAnsi="MS Gothic" w:hint="eastAsia"/>
          <w:sz w:val="28"/>
          <w:szCs w:val="28"/>
        </w:rPr>
      </w:pPr>
      <w:r>
        <w:rPr>
          <w:rFonts w:ascii="MS Gothic" w:eastAsia="MS Gothic" w:hAnsi="MS Gothic" w:hint="eastAsia"/>
          <w:sz w:val="28"/>
          <w:szCs w:val="28"/>
          <w:lang w:eastAsia="ja-JP"/>
        </w:rPr>
        <w:t xml:space="preserve">　　　　　3動くものである　　　　4動かすものである</w:t>
      </w:r>
      <w:r>
        <w:rPr>
          <w:rFonts w:ascii="MS Gothic" w:eastAsia="MS Gothic" w:hAnsi="MS Gothic" w:hint="eastAsia"/>
          <w:sz w:val="28"/>
          <w:szCs w:val="28"/>
        </w:rPr>
        <w:t>、</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szCs w:val="28"/>
        </w:rPr>
        <w:t>10、</w:t>
      </w:r>
      <w:r>
        <w:rPr>
          <w:rFonts w:ascii="MS Gothic" w:eastAsia="MS Gothic" w:hAnsi="MS Gothic" w:hint="eastAsia"/>
          <w:sz w:val="28"/>
          <w:szCs w:val="28"/>
          <w:lang w:eastAsia="ja-JP"/>
        </w:rPr>
        <w:t>時代（　　）人気の対象も変わるのだろうか。</w:t>
      </w:r>
    </w:p>
    <w:p w:rsidR="007E0B0A" w:rsidRDefault="007E0B0A" w:rsidP="007E0B0A">
      <w:pPr>
        <w:pStyle w:val="ListParagraph"/>
        <w:widowControl/>
        <w:spacing w:line="500" w:lineRule="exact"/>
        <w:ind w:leftChars="200" w:left="420" w:firstLine="560"/>
        <w:rPr>
          <w:rStyle w:val="FontStyle22"/>
          <w:rFonts w:ascii="MS Gothic" w:eastAsia="MS Gothic" w:hAnsi="MS Gothic" w:hint="eastAsia"/>
          <w:b w:val="0"/>
          <w:bCs w:val="0"/>
          <w:sz w:val="28"/>
          <w:szCs w:val="28"/>
          <w:lang w:eastAsia="ja-JP"/>
        </w:rPr>
      </w:pPr>
      <w:r>
        <w:rPr>
          <w:rFonts w:ascii="MS Gothic" w:eastAsia="MS Gothic" w:hAnsi="MS Gothic" w:hint="eastAsia"/>
          <w:sz w:val="28"/>
          <w:szCs w:val="28"/>
          <w:lang w:eastAsia="ja-JP"/>
        </w:rPr>
        <w:t xml:space="preserve">　　1</w:t>
      </w:r>
      <w:r>
        <w:rPr>
          <w:rFonts w:ascii="MS Gothic" w:eastAsia="MS Gothic" w:hAnsi="MS Gothic" w:hint="eastAsia"/>
          <w:color w:val="FF0000"/>
          <w:sz w:val="28"/>
          <w:szCs w:val="28"/>
          <w:lang w:eastAsia="ja-JP"/>
        </w:rPr>
        <w:t>を</w:t>
      </w:r>
      <w:r>
        <w:rPr>
          <w:rStyle w:val="FontStyle22"/>
          <w:rFonts w:ascii="MS Gothic" w:eastAsia="MS Gothic" w:hAnsi="MS Gothic" w:hint="eastAsia"/>
          <w:b w:val="0"/>
          <w:bCs w:val="0"/>
          <w:color w:val="FF0000"/>
          <w:sz w:val="28"/>
          <w:szCs w:val="28"/>
          <w:lang w:val="ja-JP" w:eastAsia="ja-JP"/>
        </w:rPr>
        <w:t>通じて</w:t>
      </w:r>
      <w:r>
        <w:rPr>
          <w:rStyle w:val="FontStyle22"/>
          <w:rFonts w:ascii="MS Gothic" w:eastAsia="MS Gothic" w:hAnsi="MS Gothic" w:hint="eastAsia"/>
          <w:b w:val="0"/>
          <w:bCs w:val="0"/>
          <w:sz w:val="28"/>
          <w:szCs w:val="28"/>
          <w:lang w:val="ja-JP" w:eastAsia="ja-JP"/>
        </w:rPr>
        <w:t xml:space="preserve">　　</w:t>
      </w:r>
      <w:r>
        <w:rPr>
          <w:rStyle w:val="FontStyle22"/>
          <w:rFonts w:ascii="MS Gothic" w:eastAsia="MS Gothic" w:hAnsi="MS Gothic" w:hint="eastAsia"/>
          <w:b w:val="0"/>
          <w:bCs w:val="0"/>
          <w:sz w:val="28"/>
          <w:szCs w:val="28"/>
          <w:lang w:eastAsia="ja-JP"/>
        </w:rPr>
        <w:t>2にたいして</w:t>
      </w:r>
    </w:p>
    <w:p w:rsidR="007E0B0A" w:rsidRDefault="007E0B0A" w:rsidP="007E0B0A">
      <w:pPr>
        <w:pStyle w:val="ListParagraph"/>
        <w:widowControl/>
        <w:spacing w:line="500" w:lineRule="exact"/>
        <w:ind w:firstLine="560"/>
        <w:rPr>
          <w:rFonts w:ascii="MS Gothic" w:eastAsia="MS Gothic" w:hAnsi="MS Gothic" w:hint="eastAsia"/>
          <w:sz w:val="28"/>
          <w:szCs w:val="28"/>
          <w:highlight w:val="yellow"/>
        </w:rPr>
      </w:pPr>
      <w:r>
        <w:rPr>
          <w:rStyle w:val="FontStyle22"/>
          <w:rFonts w:ascii="MS Gothic" w:eastAsia="MS Gothic" w:hAnsi="MS Gothic" w:hint="eastAsia"/>
          <w:b w:val="0"/>
          <w:bCs w:val="0"/>
          <w:sz w:val="28"/>
          <w:szCs w:val="28"/>
          <w:lang w:eastAsia="ja-JP"/>
        </w:rPr>
        <w:t xml:space="preserve">　　　　3によって　　　4に</w:t>
      </w:r>
      <w:r>
        <w:rPr>
          <w:rFonts w:ascii="MS Gothic" w:eastAsia="MS Gothic" w:hAnsi="MS Gothic" w:hint="eastAsia"/>
          <w:sz w:val="28"/>
          <w:lang w:eastAsia="ja-JP"/>
        </w:rPr>
        <w:t>もとづいて</w:t>
      </w:r>
    </w:p>
    <w:p w:rsidR="007E0B0A" w:rsidRDefault="007E0B0A" w:rsidP="007E0B0A">
      <w:pPr>
        <w:pStyle w:val="Style2"/>
        <w:widowControl/>
        <w:spacing w:line="500" w:lineRule="exact"/>
        <w:ind w:leftChars="-413" w:left="-867" w:firstLine="0"/>
        <w:rPr>
          <w:rFonts w:ascii="MS Gothic" w:eastAsia="MS Gothic" w:hAnsi="MS Gothic" w:cs="MS Mincho" w:hint="eastAsia"/>
          <w:sz w:val="28"/>
          <w:szCs w:val="28"/>
          <w:lang w:eastAsia="ja-JP"/>
        </w:rPr>
      </w:pPr>
      <w:r>
        <w:rPr>
          <w:rFonts w:ascii="MS Gothic" w:hAnsi="MS Gothic" w:cs="MS Mincho" w:hint="eastAsia"/>
          <w:sz w:val="28"/>
          <w:szCs w:val="28"/>
        </w:rPr>
        <w:lastRenderedPageBreak/>
        <w:t xml:space="preserve">      </w:t>
      </w:r>
      <w:r>
        <w:rPr>
          <w:rFonts w:ascii="MS Gothic" w:eastAsia="MS Gothic" w:hAnsi="MS Gothic" w:cs="MS Mincho" w:hint="eastAsia"/>
          <w:sz w:val="28"/>
          <w:szCs w:val="28"/>
          <w:lang w:eastAsia="ja-JP"/>
        </w:rPr>
        <w:t>11</w:t>
      </w:r>
      <w:r>
        <w:rPr>
          <w:rFonts w:ascii="MS Gothic" w:eastAsia="MS Gothic" w:hAnsi="MS Gothic" w:cs="MS Mincho" w:hint="eastAsia"/>
          <w:sz w:val="28"/>
          <w:szCs w:val="28"/>
        </w:rPr>
        <w:t>、</w:t>
      </w:r>
      <w:r>
        <w:rPr>
          <w:rStyle w:val="FontStyle12"/>
          <w:rFonts w:ascii="MS Gothic" w:eastAsia="MS Gothic" w:hAnsi="MS Gothic" w:hint="eastAsia"/>
          <w:sz w:val="28"/>
          <w:szCs w:val="32"/>
          <w:lang w:val="ja-JP" w:eastAsia="ja-JP"/>
        </w:rPr>
        <w:t>【真题</w:t>
      </w:r>
      <w:r>
        <w:rPr>
          <w:rFonts w:ascii="MS Gothic" w:hAnsi="MS Gothic" w:cs="MS Mincho" w:hint="eastAsia"/>
          <w:sz w:val="28"/>
          <w:szCs w:val="28"/>
        </w:rPr>
        <w:t>2006</w:t>
      </w:r>
      <w:r>
        <w:rPr>
          <w:rStyle w:val="FontStyle12"/>
          <w:rFonts w:ascii="MS Gothic" w:eastAsia="MS Gothic" w:hAnsi="MS Gothic" w:hint="eastAsia"/>
          <w:sz w:val="28"/>
          <w:szCs w:val="32"/>
          <w:lang w:val="ja-JP" w:eastAsia="ja-JP"/>
        </w:rPr>
        <w:t>年】</w:t>
      </w:r>
    </w:p>
    <w:p w:rsidR="007E0B0A" w:rsidRDefault="007E0B0A" w:rsidP="007E0B0A">
      <w:pPr>
        <w:pStyle w:val="Style13"/>
        <w:widowControl/>
        <w:spacing w:line="500" w:lineRule="exact"/>
        <w:ind w:firstLine="0"/>
        <w:rPr>
          <w:rFonts w:ascii="MS Gothic" w:eastAsia="MS Gothic" w:hAnsi="MS Gothic" w:cs="MS Mincho" w:hint="eastAsia"/>
          <w:sz w:val="28"/>
          <w:szCs w:val="28"/>
          <w:lang w:eastAsia="ja-JP"/>
        </w:rPr>
      </w:pPr>
      <w:r>
        <w:rPr>
          <w:rFonts w:ascii="MS Gothic" w:eastAsia="MS Gothic" w:hAnsi="MS Gothic" w:cs="MS Mincho" w:hint="eastAsia"/>
          <w:sz w:val="28"/>
          <w:szCs w:val="28"/>
          <w:lang w:eastAsia="ja-JP"/>
        </w:rPr>
        <w:t>料理を作る</w:t>
      </w:r>
      <w:r>
        <w:rPr>
          <w:rFonts w:ascii="MS Gothic" w:eastAsia="MS Gothic" w:hAnsi="MS Gothic" w:hint="eastAsia"/>
          <w:sz w:val="28"/>
          <w:lang w:eastAsia="ja-JP"/>
        </w:rPr>
        <w:t xml:space="preserve">（　</w:t>
      </w:r>
      <w:r>
        <w:rPr>
          <w:rFonts w:ascii="MS Gothic" w:eastAsia="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cs="MS Mincho" w:hint="eastAsia"/>
          <w:sz w:val="28"/>
          <w:szCs w:val="28"/>
          <w:lang w:eastAsia="ja-JP"/>
        </w:rPr>
        <w:t>１時間かかります。</w:t>
      </w:r>
    </w:p>
    <w:p w:rsidR="007E0B0A" w:rsidRDefault="007E0B0A" w:rsidP="007E0B0A">
      <w:pPr>
        <w:pStyle w:val="Style13"/>
        <w:widowControl/>
        <w:spacing w:line="500" w:lineRule="exact"/>
        <w:ind w:firstLine="0"/>
        <w:rPr>
          <w:rFonts w:ascii="MS Gothic" w:eastAsia="MS Gothic" w:hAnsi="MS Gothic" w:cs="MS Mincho" w:hint="eastAsia"/>
          <w:sz w:val="28"/>
          <w:szCs w:val="28"/>
          <w:lang w:eastAsia="ja-JP"/>
        </w:rPr>
      </w:pPr>
      <w:r>
        <w:rPr>
          <w:rFonts w:ascii="MS Gothic" w:eastAsia="MS Gothic" w:hAnsi="MS Gothic" w:cs="MS Mincho" w:hint="eastAsia"/>
          <w:sz w:val="28"/>
          <w:szCs w:val="28"/>
          <w:lang w:eastAsia="ja-JP"/>
        </w:rPr>
        <w:t xml:space="preserve">　　　1のは　　2のに　　３のを　　４ので</w:t>
      </w:r>
    </w:p>
    <w:p w:rsidR="007E0B0A" w:rsidRDefault="007E0B0A" w:rsidP="007E0B0A">
      <w:pPr>
        <w:pStyle w:val="Style2"/>
        <w:widowControl/>
        <w:spacing w:line="500" w:lineRule="exact"/>
        <w:ind w:leftChars="-413" w:left="-867" w:firstLine="0"/>
        <w:rPr>
          <w:rFonts w:ascii="MS Gothic" w:eastAsia="MS Gothic" w:hAnsi="MS Gothic" w:cs="MS Mincho" w:hint="eastAsia"/>
          <w:sz w:val="28"/>
          <w:szCs w:val="28"/>
          <w:lang w:eastAsia="ja-JP"/>
        </w:rPr>
      </w:pPr>
      <w:r>
        <w:rPr>
          <w:rFonts w:ascii="MS Gothic" w:hAnsi="MS Gothic" w:cs="MS Mincho" w:hint="eastAsia"/>
          <w:sz w:val="28"/>
          <w:szCs w:val="28"/>
        </w:rPr>
        <w:t xml:space="preserve">     </w:t>
      </w:r>
      <w:r>
        <w:rPr>
          <w:rFonts w:ascii="MS Gothic" w:eastAsia="MS Gothic" w:hAnsi="MS Gothic" w:cs="MS Mincho" w:hint="eastAsia"/>
          <w:sz w:val="28"/>
          <w:szCs w:val="28"/>
          <w:lang w:eastAsia="ja-JP"/>
        </w:rPr>
        <w:t>12</w:t>
      </w:r>
      <w:r>
        <w:rPr>
          <w:rFonts w:ascii="MS Gothic" w:eastAsia="MS Gothic" w:hAnsi="MS Gothic" w:cs="MS Mincho" w:hint="eastAsia"/>
          <w:sz w:val="28"/>
          <w:szCs w:val="28"/>
        </w:rPr>
        <w:t>、</w:t>
      </w:r>
      <w:r>
        <w:rPr>
          <w:rStyle w:val="FontStyle12"/>
          <w:rFonts w:ascii="MS Gothic" w:eastAsia="MS Gothic" w:hAnsi="MS Gothic" w:hint="eastAsia"/>
          <w:sz w:val="28"/>
          <w:szCs w:val="32"/>
          <w:lang w:val="ja-JP" w:eastAsia="ja-JP"/>
        </w:rPr>
        <w:t>【真题</w:t>
      </w:r>
      <w:r>
        <w:rPr>
          <w:rFonts w:ascii="MS Gothic" w:eastAsia="MS Gothic" w:hAnsi="MS Gothic" w:cs="MS Mincho" w:hint="eastAsia"/>
          <w:sz w:val="28"/>
          <w:szCs w:val="28"/>
          <w:lang w:eastAsia="ja-JP"/>
        </w:rPr>
        <w:t>2009</w:t>
      </w:r>
      <w:r>
        <w:rPr>
          <w:rStyle w:val="FontStyle12"/>
          <w:rFonts w:ascii="MS Gothic" w:eastAsia="MS Gothic" w:hAnsi="MS Gothic" w:hint="eastAsia"/>
          <w:sz w:val="28"/>
          <w:szCs w:val="32"/>
          <w:lang w:val="ja-JP" w:eastAsia="ja-JP"/>
        </w:rPr>
        <w:t>年】</w:t>
      </w:r>
    </w:p>
    <w:p w:rsidR="007E0B0A" w:rsidRDefault="007E0B0A" w:rsidP="007E0B0A">
      <w:pPr>
        <w:pStyle w:val="Style13"/>
        <w:widowControl/>
        <w:spacing w:line="500" w:lineRule="exact"/>
        <w:ind w:firstLine="0"/>
        <w:rPr>
          <w:rFonts w:ascii="MS Gothic" w:eastAsia="MS Gothic" w:hAnsi="MS Gothic" w:cs="MS Mincho" w:hint="eastAsia"/>
          <w:sz w:val="28"/>
          <w:szCs w:val="28"/>
          <w:lang w:eastAsia="ja-JP"/>
        </w:rPr>
      </w:pPr>
      <w:r>
        <w:rPr>
          <w:rFonts w:ascii="MS Gothic" w:eastAsia="MS Gothic" w:hAnsi="MS Gothic" w:cs="MS Mincho" w:hint="eastAsia"/>
          <w:sz w:val="28"/>
          <w:szCs w:val="28"/>
          <w:lang w:eastAsia="ja-JP"/>
        </w:rPr>
        <w:t>この薬を飲めば病気は治る</w:t>
      </w:r>
      <w:r>
        <w:rPr>
          <w:rFonts w:ascii="MS Gothic" w:eastAsia="MS Gothic" w:hAnsi="MS Gothic" w:hint="eastAsia"/>
          <w:sz w:val="28"/>
          <w:lang w:eastAsia="ja-JP"/>
        </w:rPr>
        <w:t>（　　）</w:t>
      </w:r>
      <w:r>
        <w:rPr>
          <w:rFonts w:ascii="MS Gothic" w:eastAsia="MS Gothic" w:hAnsi="MS Gothic" w:cs="MS Mincho" w:hint="eastAsia"/>
          <w:sz w:val="28"/>
          <w:szCs w:val="28"/>
          <w:lang w:eastAsia="ja-JP"/>
        </w:rPr>
        <w:t>です。</w:t>
      </w:r>
    </w:p>
    <w:p w:rsidR="007E0B0A" w:rsidRDefault="007E0B0A" w:rsidP="007E0B0A">
      <w:pPr>
        <w:pStyle w:val="Style13"/>
        <w:widowControl/>
        <w:spacing w:line="500" w:lineRule="exact"/>
        <w:ind w:firstLine="0"/>
        <w:rPr>
          <w:rFonts w:ascii="MS Gothic" w:eastAsia="MS Gothic" w:hAnsi="MS Gothic" w:cs="MS Mincho" w:hint="eastAsia"/>
          <w:sz w:val="28"/>
          <w:szCs w:val="28"/>
          <w:lang w:eastAsia="ja-JP"/>
        </w:rPr>
      </w:pPr>
      <w:r>
        <w:rPr>
          <w:rFonts w:ascii="MS Gothic" w:eastAsia="MS Gothic" w:hAnsi="MS Gothic" w:cs="MS Mincho" w:hint="eastAsia"/>
          <w:sz w:val="28"/>
          <w:szCs w:val="28"/>
          <w:lang w:eastAsia="ja-JP"/>
        </w:rPr>
        <w:t xml:space="preserve">　　　　1はず　　2のは　　３ほど　　4ばかり</w:t>
      </w:r>
    </w:p>
    <w:p w:rsidR="007E0B0A" w:rsidRDefault="007E0B0A" w:rsidP="007E0B0A">
      <w:pPr>
        <w:widowControl/>
        <w:spacing w:line="500" w:lineRule="exact"/>
        <w:rPr>
          <w:rFonts w:ascii="MS Gothic" w:eastAsia="MS Gothic" w:hAnsi="MS Gothic" w:hint="eastAsia"/>
          <w:sz w:val="28"/>
          <w:lang w:eastAsia="ja-JP"/>
        </w:rPr>
      </w:pPr>
      <w:r>
        <w:rPr>
          <w:rFonts w:ascii="MS Gothic" w:eastAsia="MS Gothic" w:hAnsi="MS Gothic" w:cs="MS Mincho" w:hint="eastAsia"/>
          <w:sz w:val="28"/>
          <w:szCs w:val="28"/>
        </w:rPr>
        <w:t>13、</w:t>
      </w:r>
      <w:r>
        <w:rPr>
          <w:rFonts w:ascii="MS Gothic" w:eastAsia="MS Gothic" w:hAnsi="MS Gothic" w:hint="eastAsia"/>
          <w:sz w:val="28"/>
          <w:lang w:eastAsia="ja-JP"/>
        </w:rPr>
        <w:t xml:space="preserve">先生に教えて（　</w:t>
      </w:r>
      <w:r>
        <w:rPr>
          <w:rFonts w:ascii="MS Gothic" w:eastAsia="MS Gothic" w:hAnsi="MS Gothic" w:hint="eastAsia"/>
          <w:sz w:val="28"/>
        </w:rPr>
        <w:t xml:space="preserve"> </w:t>
      </w:r>
      <w:r>
        <w:rPr>
          <w:rFonts w:ascii="MS Gothic" w:eastAsia="MS Gothic" w:hAnsi="MS Gothic" w:hint="eastAsia"/>
          <w:sz w:val="28"/>
          <w:lang w:eastAsia="ja-JP"/>
        </w:rPr>
        <w:t xml:space="preserve">　）歴史の面白さが分かりました。</w:t>
      </w:r>
    </w:p>
    <w:p w:rsidR="007E0B0A" w:rsidRDefault="007E0B0A" w:rsidP="007E0B0A">
      <w:pPr>
        <w:widowControl/>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１いただくために　　　２いただいてはじめて</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t xml:space="preserve">　　　３いただこうとしても　４いただいたことだから</w:t>
      </w:r>
    </w:p>
    <w:p w:rsidR="007E0B0A" w:rsidRDefault="007E0B0A" w:rsidP="007E0B0A">
      <w:pPr>
        <w:pStyle w:val="ListParagraph"/>
        <w:widowControl/>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14、</w:t>
      </w:r>
      <w:r>
        <w:rPr>
          <w:rFonts w:ascii="MS Gothic" w:eastAsia="MS Gothic" w:hAnsi="MS Gothic" w:hint="eastAsia"/>
          <w:sz w:val="28"/>
          <w:szCs w:val="28"/>
          <w:lang w:eastAsia="ja-JP"/>
        </w:rPr>
        <w:t>こんな単純な作業を3時間続けるのは、つらい</w:t>
      </w:r>
      <w:r>
        <w:rPr>
          <w:rFonts w:ascii="MS Gothic" w:eastAsia="MS Gothic" w:hAnsi="MS Gothic" w:hint="eastAsia"/>
          <w:sz w:val="28"/>
          <w:lang w:eastAsia="ja-JP"/>
        </w:rPr>
        <w:t xml:space="preserve">（　</w:t>
      </w:r>
      <w:r>
        <w:rPr>
          <w:rFonts w:ascii="MS Gothic" w:eastAsia="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szCs w:val="28"/>
          <w:lang w:eastAsia="ja-JP"/>
        </w:rPr>
        <w:t>。</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1ぐらいだ　　　　　2ものがあ</w:t>
      </w:r>
      <w:r>
        <w:rPr>
          <w:rFonts w:ascii="MS Gothic" w:eastAsia="MS Gothic" w:hAnsi="MS Gothic" w:hint="eastAsia"/>
          <w:sz w:val="28"/>
          <w:lang w:eastAsia="ja-JP"/>
        </w:rPr>
        <w:t>る</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3あまりだ　　　　　4ほかない</w:t>
      </w:r>
    </w:p>
    <w:p w:rsidR="007E0B0A" w:rsidRDefault="007E0B0A" w:rsidP="007E0B0A">
      <w:pPr>
        <w:pStyle w:val="ListParagraph"/>
        <w:widowControl/>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15、</w:t>
      </w:r>
      <w:r>
        <w:rPr>
          <w:rFonts w:ascii="MS Gothic" w:eastAsia="MS Gothic" w:hAnsi="MS Gothic" w:hint="eastAsia"/>
          <w:sz w:val="28"/>
          <w:szCs w:val="28"/>
          <w:lang w:eastAsia="ja-JP"/>
        </w:rPr>
        <w:t>最近の日本をとり巻く環境には、経済摩擦や輸出入の問題など、</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厳しい</w:t>
      </w:r>
      <w:r>
        <w:rPr>
          <w:rFonts w:ascii="MS Gothic" w:eastAsia="MS Gothic" w:hAnsi="MS Gothic" w:hint="eastAsia"/>
          <w:sz w:val="28"/>
          <w:lang w:eastAsia="ja-JP"/>
        </w:rPr>
        <w:t xml:space="preserve">（　</w:t>
      </w:r>
      <w:r>
        <w:rPr>
          <w:rFonts w:ascii="MS Gothic" w:eastAsia="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szCs w:val="28"/>
          <w:lang w:eastAsia="ja-JP"/>
        </w:rPr>
        <w:t>。</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1ほかはない　　　　　2ことである</w:t>
      </w:r>
    </w:p>
    <w:p w:rsidR="007E0B0A" w:rsidRDefault="007E0B0A" w:rsidP="007E0B0A">
      <w:pPr>
        <w:widowControl/>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3ものがある　　　　　4わけではない</w:t>
      </w:r>
    </w:p>
    <w:p w:rsidR="007E0B0A" w:rsidRDefault="007E0B0A" w:rsidP="007E0B0A">
      <w:pPr>
        <w:tabs>
          <w:tab w:val="left" w:pos="0"/>
          <w:tab w:val="left" w:pos="3600"/>
        </w:tabs>
        <w:spacing w:line="500" w:lineRule="exact"/>
        <w:rPr>
          <w:rFonts w:ascii="MS Gothic" w:eastAsia="MS Mincho" w:hAnsi="MS Gothic" w:hint="eastAsia"/>
          <w:color w:val="000000"/>
          <w:sz w:val="36"/>
          <w:lang w:eastAsia="ja-JP"/>
        </w:rPr>
      </w:pPr>
    </w:p>
    <w:p w:rsidR="007E0B0A" w:rsidRDefault="007E0B0A" w:rsidP="007E0B0A">
      <w:pPr>
        <w:tabs>
          <w:tab w:val="left" w:pos="0"/>
          <w:tab w:val="left" w:pos="3600"/>
        </w:tabs>
        <w:spacing w:line="500" w:lineRule="exact"/>
        <w:rPr>
          <w:rFonts w:ascii="MS Gothic" w:hAnsi="MS Gothic" w:hint="eastAsia"/>
          <w:color w:val="000000"/>
          <w:sz w:val="36"/>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7E0B0A" w:rsidRDefault="007E0B0A" w:rsidP="007E0B0A">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zh-TW"/>
        </w:rPr>
        <w:t xml:space="preserve">　　　　　　　　　　　　</w:t>
      </w:r>
    </w:p>
    <w:p w:rsidR="007E0B0A" w:rsidRDefault="007E0B0A" w:rsidP="007E0B0A">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7E0B0A" w:rsidRDefault="007E0B0A" w:rsidP="007E0B0A">
      <w:pPr>
        <w:spacing w:line="500" w:lineRule="exact"/>
        <w:jc w:val="center"/>
        <w:rPr>
          <w:rFonts w:ascii="MS Gothic" w:eastAsia="MS Gothic" w:hAnsi="MS Gothic" w:hint="eastAsia"/>
          <w:color w:val="000000"/>
          <w:sz w:val="36"/>
        </w:rPr>
      </w:pPr>
      <w:r>
        <w:rPr>
          <w:rFonts w:ascii="MS Gothic" w:eastAsia="MS Gothic" w:hAnsi="MS Gothic" w:hint="eastAsia"/>
          <w:color w:val="000000"/>
          <w:sz w:val="30"/>
        </w:rPr>
        <w:t>（一）</w:t>
      </w:r>
      <w:r>
        <w:rPr>
          <w:rFonts w:ascii="MS Gothic" w:hAnsi="MS Gothic" w:hint="eastAsia"/>
          <w:color w:val="000000"/>
          <w:sz w:val="36"/>
        </w:rPr>
        <w:t>（已核对已有答案</w:t>
      </w:r>
    </w:p>
    <w:p w:rsidR="007E0B0A" w:rsidRDefault="007E0B0A" w:rsidP="007E0B0A">
      <w:pPr>
        <w:spacing w:line="500" w:lineRule="exact"/>
        <w:jc w:val="center"/>
        <w:rPr>
          <w:rFonts w:ascii="MS Gothic" w:eastAsia="MS Gothic" w:hAnsi="MS Gothic" w:hint="eastAsia"/>
          <w:color w:val="000000"/>
          <w:sz w:val="30"/>
        </w:rPr>
      </w:pPr>
    </w:p>
    <w:p w:rsidR="007E0B0A" w:rsidRDefault="007E0B0A" w:rsidP="007E0B0A">
      <w:pPr>
        <w:spacing w:line="500" w:lineRule="exact"/>
        <w:rPr>
          <w:rFonts w:eastAsia="MS Mincho" w:hint="eastAsia"/>
          <w:sz w:val="28"/>
          <w:lang w:eastAsia="ja-JP"/>
        </w:rPr>
      </w:pPr>
      <w:r>
        <w:rPr>
          <w:rFonts w:hint="eastAsia"/>
          <w:sz w:val="28"/>
        </w:rPr>
        <w:t xml:space="preserve">  </w:t>
      </w:r>
      <w:r>
        <w:rPr>
          <w:rFonts w:eastAsia="MS Mincho" w:hint="eastAsia"/>
          <w:sz w:val="28"/>
          <w:lang w:eastAsia="ja-JP"/>
        </w:rPr>
        <w:t>毎日使っているコップを割ってしまったとします。するともう水を入れたり、ジュースを入れたりできませんから、捨ててしまいます。このようにちょっと前まで、身近に（注１）使っていたものがごみとなります。ごみは、いらなくなったものだし、イメージも悪</w:t>
      </w:r>
      <w:r>
        <w:rPr>
          <w:rFonts w:eastAsia="MS Mincho" w:hint="eastAsia"/>
          <w:sz w:val="28"/>
          <w:lang w:eastAsia="ja-JP"/>
        </w:rPr>
        <w:lastRenderedPageBreak/>
        <w:t>いので、私たちはすぐに忘れてしまいます。しかし、一口で（注２）</w:t>
      </w:r>
      <w:r>
        <w:rPr>
          <w:rFonts w:eastAsia="MS Mincho" w:hint="eastAsia"/>
          <w:sz w:val="28"/>
          <w:u w:val="single"/>
          <w:lang w:eastAsia="ja-JP"/>
        </w:rPr>
        <w:t>ごみといってかたづけてしまわないで</w:t>
      </w:r>
      <w:r>
        <w:rPr>
          <w:rFonts w:eastAsia="MS Mincho" w:hint="eastAsia"/>
          <w:sz w:val="28"/>
          <w:lang w:eastAsia="ja-JP"/>
        </w:rPr>
        <w:t>、ちょっと考えてほしいのです。</w:t>
      </w:r>
    </w:p>
    <w:p w:rsidR="007E0B0A" w:rsidRDefault="007E0B0A" w:rsidP="007E0B0A">
      <w:pPr>
        <w:spacing w:line="500" w:lineRule="exact"/>
        <w:rPr>
          <w:rFonts w:eastAsia="MS Mincho" w:hint="eastAsia"/>
          <w:sz w:val="28"/>
          <w:lang w:eastAsia="ja-JP"/>
        </w:rPr>
      </w:pPr>
      <w:r>
        <w:rPr>
          <w:rFonts w:hint="eastAsia"/>
          <w:sz w:val="28"/>
        </w:rPr>
        <w:t xml:space="preserve">  </w:t>
      </w:r>
      <w:r>
        <w:rPr>
          <w:rFonts w:eastAsia="MS Mincho" w:hint="eastAsia"/>
          <w:sz w:val="28"/>
          <w:lang w:eastAsia="ja-JP"/>
        </w:rPr>
        <w:t>じつは、あなたのまわりに見えるものはすべてごみなのです。たとえば、この本はいずれ紙のごみになります。机、椅子、蛍光灯もいずれごみになります。（中略）つまり、ゴミは私たちが買ったり、使ったりする品物そのものです。</w:t>
      </w:r>
    </w:p>
    <w:p w:rsidR="007E0B0A" w:rsidRDefault="007E0B0A" w:rsidP="007E0B0A">
      <w:pPr>
        <w:spacing w:line="500" w:lineRule="exact"/>
        <w:jc w:val="right"/>
        <w:rPr>
          <w:rFonts w:eastAsia="MS Mincho" w:hint="eastAsia"/>
          <w:sz w:val="28"/>
          <w:szCs w:val="21"/>
          <w:lang w:eastAsia="ja-JP"/>
        </w:rPr>
      </w:pPr>
      <w:r>
        <w:rPr>
          <w:rFonts w:eastAsia="MS Mincho" w:hint="eastAsia"/>
          <w:sz w:val="28"/>
          <w:szCs w:val="21"/>
          <w:lang w:eastAsia="ja-JP"/>
        </w:rPr>
        <w:t xml:space="preserve">　　（八太昭道「ごみから地球を考える」岩波ジュニス新書による）</w:t>
      </w:r>
    </w:p>
    <w:p w:rsidR="007E0B0A" w:rsidRDefault="007E0B0A" w:rsidP="007E0B0A">
      <w:pPr>
        <w:spacing w:line="500" w:lineRule="exact"/>
        <w:jc w:val="right"/>
        <w:rPr>
          <w:rFonts w:eastAsia="MS Mincho" w:hint="eastAsia"/>
          <w:sz w:val="28"/>
          <w:lang w:eastAsia="ja-JP"/>
        </w:rPr>
      </w:pPr>
    </w:p>
    <w:p w:rsidR="007E0B0A" w:rsidRDefault="007E0B0A" w:rsidP="007E0B0A">
      <w:pPr>
        <w:spacing w:line="500" w:lineRule="exact"/>
        <w:jc w:val="left"/>
        <w:rPr>
          <w:rFonts w:eastAsia="MS Mincho" w:hint="eastAsia"/>
          <w:sz w:val="28"/>
          <w:lang w:eastAsia="ja-JP"/>
        </w:rPr>
      </w:pPr>
      <w:r>
        <w:rPr>
          <w:rFonts w:eastAsia="MS Mincho" w:hint="eastAsia"/>
          <w:sz w:val="28"/>
          <w:lang w:eastAsia="ja-JP"/>
        </w:rPr>
        <w:t>注</w:t>
      </w:r>
      <w:r>
        <w:rPr>
          <w:rFonts w:eastAsia="MS Mincho" w:hint="eastAsia"/>
          <w:sz w:val="28"/>
          <w:lang w:eastAsia="ja-JP"/>
        </w:rPr>
        <w:t>1</w:t>
      </w:r>
      <w:r>
        <w:rPr>
          <w:rFonts w:eastAsia="MS Mincho" w:hint="eastAsia"/>
          <w:sz w:val="28"/>
          <w:lang w:eastAsia="ja-JP"/>
        </w:rPr>
        <w:t>：身近に：普通に、普段の生活で</w:t>
      </w:r>
    </w:p>
    <w:p w:rsidR="007E0B0A" w:rsidRDefault="007E0B0A" w:rsidP="007E0B0A">
      <w:pPr>
        <w:spacing w:line="500" w:lineRule="exact"/>
        <w:rPr>
          <w:rFonts w:eastAsia="MS Mincho" w:hint="eastAsia"/>
          <w:sz w:val="28"/>
          <w:lang w:eastAsia="ja-JP"/>
        </w:rPr>
      </w:pPr>
      <w:r>
        <w:rPr>
          <w:rFonts w:eastAsia="MS Mincho" w:hint="eastAsia"/>
          <w:sz w:val="28"/>
          <w:lang w:eastAsia="ja-JP"/>
        </w:rPr>
        <w:t>注</w:t>
      </w:r>
      <w:r>
        <w:rPr>
          <w:rFonts w:eastAsia="MS Mincho" w:hint="eastAsia"/>
          <w:sz w:val="28"/>
          <w:lang w:eastAsia="ja-JP"/>
        </w:rPr>
        <w:t>2</w:t>
      </w:r>
      <w:r>
        <w:rPr>
          <w:rFonts w:eastAsia="MS Mincho" w:hint="eastAsia"/>
          <w:sz w:val="28"/>
          <w:lang w:eastAsia="ja-JP"/>
        </w:rPr>
        <w:t>：一口で：簡単な言葉で</w:t>
      </w:r>
    </w:p>
    <w:p w:rsidR="007E0B0A" w:rsidRDefault="007E0B0A" w:rsidP="007E0B0A">
      <w:pPr>
        <w:spacing w:line="500" w:lineRule="exact"/>
        <w:rPr>
          <w:rFonts w:eastAsia="MS Mincho" w:hint="eastAsia"/>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w:t>
      </w:r>
      <w:r>
        <w:rPr>
          <w:rFonts w:hint="eastAsia"/>
          <w:sz w:val="28"/>
        </w:rPr>
        <w:t>1</w:t>
      </w:r>
      <w:r>
        <w:rPr>
          <w:rFonts w:eastAsia="MS Mincho" w:hint="eastAsia"/>
          <w:sz w:val="28"/>
          <w:lang w:eastAsia="ja-JP"/>
        </w:rPr>
        <w:t>「ごみといって片づけてしまわないで」とあるが、ここで「片づけてしまう」とはどういうことか。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ごみ箱の中に入れて捨ててしまうこと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ごみのことをよく考えないで忘れること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割れてしまったものをよく整理しておくこと</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割れたものを捨てないで大切に保存すること</w:t>
      </w:r>
    </w:p>
    <w:p w:rsidR="007E0B0A" w:rsidRDefault="007E0B0A" w:rsidP="007E0B0A">
      <w:pPr>
        <w:spacing w:line="500" w:lineRule="exact"/>
        <w:rPr>
          <w:rFonts w:hint="eastAsia"/>
          <w:sz w:val="28"/>
        </w:rPr>
      </w:pPr>
    </w:p>
    <w:p w:rsidR="007E0B0A" w:rsidRDefault="007E0B0A" w:rsidP="007E0B0A">
      <w:pPr>
        <w:spacing w:line="500" w:lineRule="exact"/>
        <w:rPr>
          <w:sz w:val="28"/>
        </w:rPr>
      </w:pPr>
    </w:p>
    <w:p w:rsidR="007E0B0A" w:rsidRDefault="007E0B0A" w:rsidP="007E0B0A">
      <w:pPr>
        <w:spacing w:line="500" w:lineRule="exact"/>
        <w:jc w:val="center"/>
        <w:rPr>
          <w:rFonts w:ascii="MS Gothic" w:eastAsia="MS Gothic" w:hAnsi="MS Gothic" w:hint="eastAsia"/>
          <w:color w:val="000000"/>
          <w:sz w:val="36"/>
        </w:rPr>
      </w:pPr>
      <w:r>
        <w:rPr>
          <w:rFonts w:ascii="MS Gothic" w:eastAsia="MS Gothic" w:hAnsi="MS Gothic" w:hint="eastAsia"/>
          <w:color w:val="000000"/>
          <w:sz w:val="30"/>
        </w:rPr>
        <w:t>（二）</w:t>
      </w:r>
      <w:r>
        <w:rPr>
          <w:rFonts w:ascii="MS Gothic" w:hAnsi="MS Gothic" w:hint="eastAsia"/>
          <w:color w:val="000000"/>
          <w:sz w:val="36"/>
        </w:rPr>
        <w:t>（已核对已有答案</w:t>
      </w:r>
    </w:p>
    <w:p w:rsidR="007E0B0A" w:rsidRDefault="007E0B0A" w:rsidP="007E0B0A">
      <w:pPr>
        <w:spacing w:line="500" w:lineRule="exact"/>
        <w:jc w:val="center"/>
        <w:rPr>
          <w:rFonts w:ascii="MS Gothic" w:eastAsia="MS Gothic" w:hAnsi="MS Gothic" w:hint="eastAsia"/>
          <w:color w:val="000000"/>
          <w:sz w:val="30"/>
        </w:rPr>
      </w:pPr>
    </w:p>
    <w:p w:rsidR="007E0B0A" w:rsidRDefault="007E0B0A" w:rsidP="007E0B0A">
      <w:pPr>
        <w:widowControl/>
        <w:spacing w:line="500" w:lineRule="exact"/>
        <w:rPr>
          <w:rFonts w:ascii="MS Gothic" w:eastAsia="MS Gothic" w:hAnsi="MS Gothic" w:hint="eastAsia"/>
          <w:sz w:val="28"/>
          <w:szCs w:val="28"/>
          <w:lang w:eastAsia="ja-JP"/>
        </w:rPr>
      </w:pP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フリーターが増えている。</w:t>
      </w:r>
      <w:r>
        <w:rPr>
          <w:rFonts w:eastAsia="MS Mincho" w:hint="eastAsia"/>
          <w:sz w:val="28"/>
          <w:lang w:eastAsia="ja-JP"/>
        </w:rPr>
        <w:t>200</w:t>
      </w:r>
      <w:r>
        <w:rPr>
          <w:rFonts w:eastAsia="MS Mincho" w:hint="eastAsia"/>
          <w:sz w:val="28"/>
          <w:lang w:eastAsia="ja-JP"/>
        </w:rPr>
        <w:t>万人近い、とも言われる。それでも</w:t>
      </w:r>
      <w:r>
        <w:rPr>
          <w:rFonts w:eastAsia="MS Mincho" w:hint="eastAsia"/>
          <w:sz w:val="28"/>
          <w:lang w:eastAsia="ja-JP"/>
        </w:rPr>
        <w:sym w:font="Wingdings" w:char="F081"/>
      </w:r>
      <w:r>
        <w:rPr>
          <w:rFonts w:eastAsia="MS Mincho" w:hint="eastAsia"/>
          <w:sz w:val="28"/>
          <w:u w:val="single"/>
          <w:lang w:eastAsia="ja-JP"/>
        </w:rPr>
        <w:t>たいした社会問題にならない</w:t>
      </w:r>
      <w:r>
        <w:rPr>
          <w:rFonts w:eastAsia="MS Mincho" w:hint="eastAsia"/>
          <w:sz w:val="28"/>
          <w:lang w:eastAsia="ja-JP"/>
        </w:rPr>
        <w:t>のはフリーターという呼び名だからである。けっして失業者と呼ばれない</w:t>
      </w:r>
      <w:r>
        <w:rPr>
          <w:rFonts w:eastAsia="MS Mincho" w:hint="eastAsia"/>
          <w:sz w:val="28"/>
          <w:lang w:eastAsia="ja-JP"/>
        </w:rPr>
        <w:t>.1999</w:t>
      </w:r>
      <w:r>
        <w:rPr>
          <w:rFonts w:eastAsia="MS Mincho" w:hint="eastAsia"/>
          <w:sz w:val="28"/>
          <w:lang w:eastAsia="ja-JP"/>
        </w:rPr>
        <w:t>年現在、</w:t>
      </w:r>
      <w:r>
        <w:rPr>
          <w:rFonts w:eastAsia="MS Mincho" w:hint="eastAsia"/>
          <w:sz w:val="28"/>
          <w:lang w:eastAsia="ja-JP"/>
        </w:rPr>
        <w:t>15</w:t>
      </w:r>
      <w:r>
        <w:rPr>
          <w:rFonts w:eastAsia="MS Mincho" w:hint="eastAsia"/>
          <w:sz w:val="28"/>
          <w:lang w:eastAsia="ja-JP"/>
        </w:rPr>
        <w:t>歳から</w:t>
      </w:r>
      <w:r>
        <w:rPr>
          <w:rFonts w:eastAsia="MS Mincho" w:hint="eastAsia"/>
          <w:sz w:val="28"/>
          <w:lang w:eastAsia="ja-JP"/>
        </w:rPr>
        <w:t>24</w:t>
      </w:r>
      <w:r>
        <w:rPr>
          <w:rFonts w:eastAsia="MS Mincho" w:hint="eastAsia"/>
          <w:sz w:val="28"/>
          <w:lang w:eastAsia="ja-JP"/>
        </w:rPr>
        <w:t>歳までの男性の失業者は、</w:t>
      </w:r>
      <w:r>
        <w:rPr>
          <w:rFonts w:eastAsia="MS Mincho" w:hint="eastAsia"/>
          <w:sz w:val="28"/>
          <w:lang w:eastAsia="ja-JP"/>
        </w:rPr>
        <w:t>10.3</w:t>
      </w:r>
      <w:r>
        <w:rPr>
          <w:rFonts w:eastAsia="MS Mincho" w:hint="eastAsia"/>
          <w:sz w:val="28"/>
          <w:lang w:eastAsia="ja-JP"/>
        </w:rPr>
        <w:t>パーセントにも達している。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lastRenderedPageBreak/>
        <w:t>労働者の定義によれば、「フリーター」とは、</w:t>
      </w:r>
      <w:r>
        <w:rPr>
          <w:rFonts w:eastAsia="MS Mincho" w:hint="eastAsia"/>
          <w:sz w:val="28"/>
          <w:lang w:eastAsia="ja-JP"/>
        </w:rPr>
        <w:t>15</w:t>
      </w:r>
      <w:r>
        <w:rPr>
          <w:rFonts w:eastAsia="MS Mincho" w:hint="eastAsia"/>
          <w:sz w:val="28"/>
          <w:lang w:eastAsia="ja-JP"/>
        </w:rPr>
        <w:t>歳から</w:t>
      </w:r>
      <w:r>
        <w:rPr>
          <w:rFonts w:eastAsia="MS Mincho" w:hint="eastAsia"/>
          <w:sz w:val="28"/>
          <w:lang w:eastAsia="ja-JP"/>
        </w:rPr>
        <w:t>34</w:t>
      </w:r>
      <w:r>
        <w:rPr>
          <w:rFonts w:eastAsia="MS Mincho" w:hint="eastAsia"/>
          <w:sz w:val="28"/>
          <w:lang w:eastAsia="ja-JP"/>
        </w:rPr>
        <w:t>歳までのパートやアルバイトをしている男女、ということになる。つまり、</w:t>
      </w:r>
      <w:r>
        <w:rPr>
          <w:rFonts w:eastAsia="MS Mincho" w:hint="eastAsia"/>
          <w:sz w:val="28"/>
          <w:lang w:eastAsia="ja-JP"/>
        </w:rPr>
        <w:t>34</w:t>
      </w:r>
      <w:r>
        <w:rPr>
          <w:rFonts w:eastAsia="MS Mincho" w:hint="eastAsia"/>
          <w:sz w:val="28"/>
          <w:lang w:eastAsia="ja-JP"/>
        </w:rPr>
        <w:t>歳を過ぎると、もうフリーターとは呼ばない。ただのパートやアルバイトである。女性の場合、フリーターといわれるのは、独身者のことで、主婦になると、パートのおばさん、である。</w:t>
      </w:r>
    </w:p>
    <w:p w:rsidR="007E0B0A" w:rsidRDefault="007E0B0A" w:rsidP="007E0B0A">
      <w:pPr>
        <w:spacing w:line="500" w:lineRule="exact"/>
        <w:ind w:firstLineChars="200" w:firstLine="560"/>
        <w:rPr>
          <w:rFonts w:eastAsia="MS Mincho" w:hint="eastAsia"/>
          <w:sz w:val="28"/>
          <w:lang w:eastAsia="ja-JP"/>
        </w:rPr>
      </w:pPr>
      <w:r>
        <w:rPr>
          <w:rFonts w:eastAsia="MS Mincho" w:hint="eastAsia"/>
          <w:sz w:val="28"/>
          <w:lang w:eastAsia="ja-JP"/>
        </w:rPr>
        <w:t>フリーターは自分で就職せずに、気ままに（注１）働いて自由を楽しんでいるようにみえるが、実際のところは、うまく就職できないための、浪人暮らし（注</w:t>
      </w:r>
      <w:r>
        <w:rPr>
          <w:rFonts w:eastAsia="MS Mincho" w:hint="eastAsia"/>
          <w:sz w:val="28"/>
          <w:lang w:eastAsia="ja-JP"/>
        </w:rPr>
        <w:t>2</w:t>
      </w:r>
      <w:r>
        <w:rPr>
          <w:rFonts w:eastAsia="MS Mincho" w:hint="eastAsia"/>
          <w:sz w:val="28"/>
          <w:lang w:eastAsia="ja-JP"/>
        </w:rPr>
        <w:t>）が少なくない。それは失業者率が高くなると、フリーターが多くなることによっても、よく理解できる。正社員に登録される（注</w:t>
      </w:r>
      <w:r>
        <w:rPr>
          <w:rFonts w:eastAsia="MS Mincho" w:hint="eastAsia"/>
          <w:sz w:val="28"/>
          <w:lang w:eastAsia="ja-JP"/>
        </w:rPr>
        <w:t>3</w:t>
      </w:r>
      <w:r>
        <w:rPr>
          <w:rFonts w:eastAsia="MS Mincho" w:hint="eastAsia"/>
          <w:sz w:val="28"/>
          <w:lang w:eastAsia="ja-JP"/>
        </w:rPr>
        <w:t>）かもしれない、と思って、一生懸命働いたが、採用され（注４）なかった、というフリーターも多い。</w:t>
      </w:r>
      <w:r>
        <w:rPr>
          <w:rFonts w:eastAsia="MS Mincho" w:hint="eastAsia"/>
          <w:sz w:val="28"/>
          <w:lang w:eastAsia="ja-JP"/>
        </w:rPr>
        <w:sym w:font="Wingdings" w:char="F082"/>
      </w:r>
      <w:r>
        <w:rPr>
          <w:rFonts w:eastAsia="MS Mincho" w:hint="eastAsia"/>
          <w:sz w:val="28"/>
          <w:u w:val="single"/>
          <w:lang w:eastAsia="ja-JP"/>
        </w:rPr>
        <w:t>これ</w:t>
      </w:r>
      <w:r>
        <w:rPr>
          <w:rFonts w:eastAsia="MS Mincho" w:hint="eastAsia"/>
          <w:sz w:val="28"/>
          <w:lang w:eastAsia="ja-JP"/>
        </w:rPr>
        <w:t>などは、間違いなく失業者の部類に入る人である。</w:t>
      </w:r>
    </w:p>
    <w:p w:rsidR="007E0B0A" w:rsidRDefault="007E0B0A" w:rsidP="007E0B0A">
      <w:pPr>
        <w:spacing w:line="500" w:lineRule="exact"/>
        <w:jc w:val="center"/>
        <w:rPr>
          <w:rFonts w:eastAsia="MS Mincho" w:hint="eastAsia"/>
          <w:sz w:val="28"/>
          <w:lang w:eastAsia="ja-JP"/>
        </w:rPr>
      </w:pPr>
      <w:r>
        <w:rPr>
          <w:rFonts w:eastAsia="MS Mincho" w:hint="eastAsia"/>
          <w:sz w:val="28"/>
          <w:lang w:eastAsia="ja-JP"/>
        </w:rPr>
        <w:t xml:space="preserve">　　　　　　　　（</w:t>
      </w:r>
      <w:r>
        <w:rPr>
          <w:rFonts w:hint="eastAsia"/>
          <w:sz w:val="28"/>
          <w:lang w:eastAsia="ja-JP"/>
        </w:rPr>
        <w:t>鐮</w:t>
      </w:r>
      <w:r>
        <w:rPr>
          <w:rFonts w:eastAsia="MS Mincho" w:hint="eastAsia"/>
          <w:sz w:val="28"/>
          <w:lang w:eastAsia="ja-JP"/>
        </w:rPr>
        <w:t>田慧「現代社会１００面相」岩波書店による）</w:t>
      </w:r>
    </w:p>
    <w:p w:rsidR="007E0B0A" w:rsidRDefault="007E0B0A" w:rsidP="007E0B0A">
      <w:pPr>
        <w:spacing w:line="500" w:lineRule="exact"/>
        <w:jc w:val="center"/>
        <w:rPr>
          <w:rFonts w:eastAsia="MS Mincho" w:hint="eastAsia"/>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問１　バートやアルバイトをしている人で「フリーター」と呼ばれるのは、次のうち、どの人か。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２５歳で結婚している男性</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２５歳で結婚している女性</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４０歳で独身の男性</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４０歳で独身の女性</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問２　①「たいした社会問題にならない」とあるが、なぜか。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フリーターは失業者だと思われていないから。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フリーターは労働者全体からみて数が少ないから。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フリーターというよび名がまだあまり知られていないから。</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フリーターは自分の意志で自由を楽しんでいる人だから。</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lastRenderedPageBreak/>
        <w:t>問３　②「これ」とあるが、何を指しているか。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自由を楽しんでいる浪人暮らしのフリーター</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正社員になりたいのに採用されないフリーター</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仕事があるのに自分で就職しないフリーター</w:t>
      </w:r>
    </w:p>
    <w:p w:rsidR="007E0B0A" w:rsidRDefault="007E0B0A" w:rsidP="007E0B0A">
      <w:pPr>
        <w:spacing w:line="500" w:lineRule="exact"/>
        <w:ind w:firstLine="420"/>
        <w:rPr>
          <w:rFonts w:hint="eastAsia"/>
          <w:sz w:val="28"/>
        </w:rPr>
      </w:pPr>
      <w:r>
        <w:rPr>
          <w:rFonts w:eastAsia="MS Mincho" w:hint="eastAsia"/>
          <w:sz w:val="28"/>
          <w:lang w:eastAsia="ja-JP"/>
        </w:rPr>
        <w:t>４</w:t>
      </w:r>
      <w:r>
        <w:rPr>
          <w:rFonts w:eastAsia="MS Mincho" w:hint="eastAsia"/>
          <w:sz w:val="28"/>
          <w:lang w:eastAsia="ja-JP"/>
        </w:rPr>
        <w:tab/>
      </w:r>
      <w:r>
        <w:rPr>
          <w:rFonts w:eastAsia="MS Mincho" w:hint="eastAsia"/>
          <w:sz w:val="28"/>
          <w:lang w:eastAsia="ja-JP"/>
        </w:rPr>
        <w:t>一生懸命働いて、正社員に登用されたフリーター</w:t>
      </w:r>
    </w:p>
    <w:p w:rsidR="007E0B0A" w:rsidRDefault="007E0B0A" w:rsidP="007E0B0A">
      <w:pPr>
        <w:spacing w:line="500" w:lineRule="exact"/>
        <w:ind w:firstLine="420"/>
        <w:rPr>
          <w:rFonts w:hint="eastAsia"/>
          <w:sz w:val="28"/>
        </w:rPr>
      </w:pPr>
    </w:p>
    <w:p w:rsidR="007E0B0A" w:rsidRDefault="007E0B0A" w:rsidP="007E0B0A">
      <w:pPr>
        <w:spacing w:line="500" w:lineRule="exact"/>
        <w:ind w:firstLine="420"/>
        <w:rPr>
          <w:rFonts w:eastAsia="MS Mincho" w:hint="eastAsia"/>
          <w:sz w:val="28"/>
          <w:lang w:eastAsia="ja-JP"/>
        </w:rPr>
      </w:pPr>
    </w:p>
    <w:p w:rsidR="007E0B0A" w:rsidRDefault="007E0B0A" w:rsidP="007E0B0A">
      <w:pPr>
        <w:spacing w:line="500" w:lineRule="exact"/>
        <w:jc w:val="center"/>
        <w:rPr>
          <w:rFonts w:ascii="MS Gothic" w:eastAsia="MS Gothic" w:hAnsi="MS Gothic" w:hint="eastAsia"/>
          <w:color w:val="000000"/>
          <w:sz w:val="36"/>
        </w:rPr>
      </w:pPr>
      <w:r>
        <w:rPr>
          <w:rFonts w:hint="eastAsia"/>
          <w:sz w:val="30"/>
        </w:rPr>
        <w:t>（三）</w:t>
      </w:r>
      <w:r>
        <w:rPr>
          <w:rFonts w:ascii="MS Gothic" w:hAnsi="MS Gothic" w:hint="eastAsia"/>
          <w:color w:val="000000"/>
          <w:sz w:val="36"/>
        </w:rPr>
        <w:t>（已核对已有答案</w:t>
      </w:r>
    </w:p>
    <w:p w:rsidR="007E0B0A" w:rsidRDefault="007E0B0A" w:rsidP="007E0B0A">
      <w:pPr>
        <w:spacing w:line="500" w:lineRule="exact"/>
        <w:jc w:val="center"/>
        <w:rPr>
          <w:rFonts w:hint="eastAsia"/>
          <w:sz w:val="30"/>
        </w:rPr>
      </w:pPr>
    </w:p>
    <w:p w:rsidR="007E0B0A" w:rsidRDefault="007E0B0A" w:rsidP="007E0B0A">
      <w:pPr>
        <w:spacing w:line="500" w:lineRule="exact"/>
        <w:ind w:firstLineChars="200" w:firstLine="560"/>
        <w:rPr>
          <w:rFonts w:ascii="MS Mincho" w:eastAsia="MS Mincho" w:hAnsi="MS Mincho" w:cs="MS Mincho" w:hint="eastAsia"/>
          <w:sz w:val="28"/>
          <w:lang w:eastAsia="ja-JP"/>
        </w:rPr>
      </w:pPr>
      <w:r>
        <w:rPr>
          <w:rFonts w:ascii="MS Mincho" w:eastAsia="MS Mincho" w:hAnsi="MS Mincho" w:cs="MS Mincho" w:hint="eastAsia"/>
          <w:sz w:val="28"/>
          <w:lang w:eastAsia="ja-JP"/>
        </w:rPr>
        <w:t>ひとりの子供の話てす。</w:t>
      </w:r>
    </w:p>
    <w:p w:rsidR="007E0B0A" w:rsidRDefault="007E0B0A" w:rsidP="007E0B0A">
      <w:pPr>
        <w:spacing w:line="500" w:lineRule="exact"/>
        <w:ind w:firstLineChars="200" w:firstLine="560"/>
        <w:rPr>
          <w:rFonts w:ascii="MS Mincho" w:eastAsia="MS Mincho" w:hAnsi="MS Mincho" w:cs="MS Mincho" w:hint="eastAsia"/>
          <w:sz w:val="28"/>
          <w:szCs w:val="48"/>
          <w:lang w:eastAsia="ja-JP"/>
        </w:rPr>
      </w:pPr>
      <w:r>
        <w:rPr>
          <w:rFonts w:ascii="MS Mincho" w:eastAsia="MS Mincho" w:hAnsi="MS Mincho" w:cs="MS Mincho" w:hint="eastAsia"/>
          <w:sz w:val="28"/>
          <w:lang w:eastAsia="ja-JP"/>
        </w:rPr>
        <w:t>仕事で疲れきって、家ではごろごろして（注1）テレビばかりを見ている父親はあまり存在感がない</w:t>
      </w:r>
      <w:r>
        <w:rPr>
          <w:rFonts w:ascii="MS Mincho" w:eastAsia="MS Mincho" w:hAnsi="MS Mincho" w:cs="MS Mincho" w:hint="eastAsia"/>
          <w:sz w:val="28"/>
          <w:szCs w:val="48"/>
          <w:lang w:eastAsia="ja-JP"/>
        </w:rPr>
        <w:t>、まるで透明人間見たいだ、という子の文章がありました。</w:t>
      </w:r>
    </w:p>
    <w:p w:rsidR="007E0B0A" w:rsidRDefault="007E0B0A" w:rsidP="007E0B0A">
      <w:pPr>
        <w:spacing w:line="500" w:lineRule="exact"/>
        <w:ind w:firstLineChars="200" w:firstLine="560"/>
        <w:rPr>
          <w:rFonts w:ascii="MS Mincho" w:eastAsia="MS Mincho" w:hAnsi="MS Mincho" w:cs="MS Mincho" w:hint="eastAsia"/>
          <w:sz w:val="28"/>
          <w:szCs w:val="48"/>
          <w:lang w:eastAsia="ja-JP"/>
        </w:rPr>
      </w:pPr>
      <w:r>
        <w:rPr>
          <w:rFonts w:ascii="MS Mincho" w:eastAsia="MS Mincho" w:hAnsi="MS Mincho" w:cs="MS Mincho" w:hint="eastAsia"/>
          <w:sz w:val="28"/>
          <w:lang w:eastAsia="ja-JP"/>
        </w:rPr>
        <w:t>①</w:t>
      </w:r>
      <w:r>
        <w:rPr>
          <w:rFonts w:ascii="MS Mincho" w:eastAsia="MS Mincho" w:hAnsi="MS Mincho" w:cs="MS Mincho" w:hint="eastAsia"/>
          <w:sz w:val="28"/>
          <w:szCs w:val="48"/>
          <w:u w:val="single"/>
          <w:lang w:eastAsia="ja-JP"/>
        </w:rPr>
        <w:t>これ</w:t>
      </w:r>
      <w:r>
        <w:rPr>
          <w:rFonts w:ascii="MS Mincho" w:eastAsia="MS Mincho" w:hAnsi="MS Mincho" w:cs="MS Mincho" w:hint="eastAsia"/>
          <w:sz w:val="28"/>
          <w:szCs w:val="48"/>
          <w:lang w:eastAsia="ja-JP"/>
        </w:rPr>
        <w:t>ではいけない。子供たちに、父親が働いている姿を見せたらどうか。そういう意見もあって、ある母親は子供を連れて、父親が働く工場へ行くのです。</w:t>
      </w:r>
    </w:p>
    <w:p w:rsidR="007E0B0A" w:rsidRDefault="007E0B0A" w:rsidP="007E0B0A">
      <w:pPr>
        <w:spacing w:line="500" w:lineRule="exact"/>
        <w:ind w:firstLineChars="100" w:firstLine="280"/>
        <w:rPr>
          <w:rFonts w:ascii="MS Mincho" w:eastAsia="MS Mincho" w:hAnsi="MS Mincho" w:cs="MS Mincho" w:hint="eastAsia"/>
          <w:sz w:val="28"/>
          <w:szCs w:val="48"/>
          <w:lang w:eastAsia="ja-JP"/>
        </w:rPr>
      </w:pPr>
      <w:r>
        <w:rPr>
          <w:rFonts w:ascii="MS Mincho" w:eastAsia="MS Mincho" w:hAnsi="MS Mincho" w:cs="MS Mincho" w:hint="eastAsia"/>
          <w:sz w:val="28"/>
          <w:szCs w:val="48"/>
          <w:lang w:eastAsia="ja-JP"/>
        </w:rPr>
        <w:t>その子が参観の記（注2）を書きました。</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szCs w:val="48"/>
          <w:lang w:eastAsia="ja-JP"/>
        </w:rPr>
        <w:t>｢友達のお父さんが</w:t>
      </w:r>
      <w:r>
        <w:rPr>
          <w:rFonts w:ascii="MS Mincho" w:eastAsia="MS Mincho" w:hAnsi="MS Mincho" w:cs="MS Mincho" w:hint="eastAsia"/>
          <w:sz w:val="28"/>
          <w:lang w:eastAsia="ja-JP"/>
        </w:rPr>
        <w:t>、どこかの課長さんだとか、放送局に勤めているとかいうとき、わたしはいつもだまっていました。</w:t>
      </w:r>
      <w:r>
        <w:rPr>
          <w:rFonts w:ascii="MS Mincho" w:eastAsia="MS Mincho" w:hAnsi="MS Mincho" w:cs="MS Mincho" w:hint="eastAsia"/>
          <w:sz w:val="28"/>
          <w:szCs w:val="48"/>
          <w:lang w:eastAsia="ja-JP"/>
        </w:rPr>
        <w:t>｣｢私のお父さんは工場のコックさんだ｣というのが</w:t>
      </w:r>
      <w:r>
        <w:rPr>
          <w:rFonts w:ascii="MS Mincho" w:eastAsia="MS Mincho" w:hAnsi="MS Mincho" w:cs="MS Mincho" w:hint="eastAsia"/>
          <w:sz w:val="28"/>
          <w:lang w:eastAsia="ja-JP"/>
        </w:rPr>
        <w:t>、なんだが②</w:t>
      </w:r>
      <w:r>
        <w:rPr>
          <w:rFonts w:ascii="MS Mincho" w:eastAsia="MS Mincho" w:hAnsi="MS Mincho" w:cs="MS Mincho" w:hint="eastAsia"/>
          <w:sz w:val="28"/>
          <w:u w:val="single"/>
          <w:lang w:eastAsia="ja-JP"/>
        </w:rPr>
        <w:t>恥ずかしくてならなかった</w:t>
      </w:r>
      <w:r>
        <w:rPr>
          <w:rFonts w:ascii="MS Mincho" w:eastAsia="MS Mincho" w:hAnsi="MS Mincho" w:cs="MS Mincho" w:hint="eastAsia"/>
          <w:sz w:val="28"/>
          <w:lang w:eastAsia="ja-JP"/>
        </w:rPr>
        <w:t>のです。でも、私は、きょうからそれが（　③　）言えるような気がします｣</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その子は初めて、白いコック帽をかぶった父親の</w:t>
      </w:r>
      <w:r>
        <w:rPr>
          <w:rFonts w:ascii="MS Mincho" w:eastAsia="MS Mincho" w:hAnsi="MS Mincho" w:cs="MS Mincho" w:hint="eastAsia"/>
          <w:sz w:val="28"/>
          <w:szCs w:val="48"/>
          <w:lang w:eastAsia="ja-JP"/>
        </w:rPr>
        <w:t>働</w:t>
      </w:r>
      <w:r>
        <w:rPr>
          <w:rFonts w:ascii="MS Mincho" w:eastAsia="MS Mincho" w:hAnsi="MS Mincho" w:cs="MS Mincho" w:hint="eastAsia"/>
          <w:sz w:val="28"/>
          <w:lang w:eastAsia="ja-JP"/>
        </w:rPr>
        <w:t>いている姿を見ます。野菜サラダを作ったいる。びっくりするほど早い手つき（注3）でてきぱきと（注4）仕事をすすめている。</w:t>
      </w:r>
    </w:p>
    <w:p w:rsidR="007E0B0A" w:rsidRDefault="007E0B0A" w:rsidP="007E0B0A">
      <w:pPr>
        <w:spacing w:line="500" w:lineRule="exact"/>
        <w:ind w:firstLineChars="100" w:firstLine="280"/>
        <w:rPr>
          <w:rFonts w:ascii="MS Mincho" w:eastAsia="MS Mincho" w:hAnsi="MS Mincho" w:cs="MS Mincho" w:hint="eastAsia"/>
          <w:sz w:val="28"/>
          <w:szCs w:val="48"/>
          <w:lang w:eastAsia="ja-JP"/>
        </w:rPr>
      </w:pPr>
      <w:r>
        <w:rPr>
          <w:rFonts w:ascii="MS Mincho" w:eastAsia="MS Mincho" w:hAnsi="MS Mincho" w:cs="MS Mincho" w:hint="eastAsia"/>
          <w:sz w:val="28"/>
          <w:szCs w:val="48"/>
          <w:lang w:eastAsia="ja-JP"/>
        </w:rPr>
        <w:t>｢今まで、あんなおとうさんを見たことがありませんでした。何か</w:t>
      </w:r>
      <w:r>
        <w:rPr>
          <w:rFonts w:ascii="MS Mincho" w:eastAsia="MS Mincho" w:hAnsi="MS Mincho" w:cs="MS Mincho" w:hint="eastAsia"/>
          <w:sz w:val="28"/>
          <w:szCs w:val="48"/>
          <w:lang w:eastAsia="ja-JP"/>
        </w:rPr>
        <w:sym w:font="Wingdings" w:char="F084"/>
      </w:r>
      <w:r>
        <w:rPr>
          <w:rFonts w:ascii="MS Mincho" w:eastAsia="MS Mincho" w:hAnsi="MS Mincho" w:cs="MS Mincho" w:hint="eastAsia"/>
          <w:sz w:val="28"/>
          <w:szCs w:val="48"/>
          <w:u w:val="single"/>
          <w:lang w:eastAsia="ja-JP"/>
        </w:rPr>
        <w:t>よその人のような気が知るくらいでした。</w:t>
      </w:r>
      <w:r>
        <w:rPr>
          <w:rFonts w:ascii="MS Mincho" w:eastAsia="MS Mincho" w:hAnsi="MS Mincho" w:cs="MS Mincho" w:hint="eastAsia"/>
          <w:sz w:val="28"/>
          <w:szCs w:val="48"/>
          <w:lang w:eastAsia="ja-JP"/>
        </w:rPr>
        <w:t>でも、やっばり私の</w:t>
      </w:r>
      <w:r>
        <w:rPr>
          <w:rFonts w:ascii="MS Mincho" w:eastAsia="MS Mincho" w:hAnsi="MS Mincho" w:cs="MS Mincho" w:hint="eastAsia"/>
          <w:sz w:val="28"/>
          <w:szCs w:val="48"/>
          <w:lang w:eastAsia="ja-JP"/>
        </w:rPr>
        <w:lastRenderedPageBreak/>
        <w:t>おとうさんでした。おとうさんは、はずかしそうな顔などちっともしていません。私だけが、なんではずかしがっていたのかと思うと、なんか</w:t>
      </w:r>
      <w:r>
        <w:rPr>
          <w:rFonts w:ascii="MS Mincho" w:eastAsia="MS Mincho" w:hAnsi="MS Mincho" w:cs="MS Mincho" w:hint="eastAsia"/>
          <w:sz w:val="28"/>
          <w:szCs w:val="48"/>
          <w:lang w:eastAsia="ja-JP"/>
        </w:rPr>
        <w:sym w:font="Wingdings" w:char="F085"/>
      </w:r>
      <w:r>
        <w:rPr>
          <w:rFonts w:ascii="MS Mincho" w:eastAsia="MS Mincho" w:hAnsi="MS Mincho" w:cs="MS Mincho" w:hint="eastAsia"/>
          <w:sz w:val="28"/>
          <w:szCs w:val="48"/>
          <w:u w:val="single"/>
          <w:lang w:eastAsia="ja-JP"/>
        </w:rPr>
        <w:t>わるい</w:t>
      </w:r>
      <w:r>
        <w:rPr>
          <w:rFonts w:ascii="MS Mincho" w:eastAsia="MS Mincho" w:hAnsi="MS Mincho" w:cs="MS Mincho" w:hint="eastAsia"/>
          <w:sz w:val="28"/>
          <w:szCs w:val="48"/>
          <w:lang w:eastAsia="ja-JP"/>
        </w:rPr>
        <w:t>ことをしていたような気がしました。｣</w:t>
      </w:r>
    </w:p>
    <w:p w:rsidR="007E0B0A" w:rsidRDefault="007E0B0A" w:rsidP="007E0B0A">
      <w:pPr>
        <w:spacing w:line="500" w:lineRule="exact"/>
        <w:ind w:firstLineChars="100" w:firstLine="280"/>
        <w:rPr>
          <w:rFonts w:ascii="MS Mincho" w:eastAsia="MS Mincho" w:hAnsi="MS Mincho" w:cs="MS Mincho" w:hint="eastAsia"/>
          <w:sz w:val="28"/>
          <w:szCs w:val="48"/>
          <w:lang w:eastAsia="ja-JP"/>
        </w:rPr>
      </w:pPr>
      <w:r>
        <w:rPr>
          <w:rFonts w:ascii="MS Mincho" w:eastAsia="MS Mincho" w:hAnsi="MS Mincho" w:cs="MS Mincho" w:hint="eastAsia"/>
          <w:sz w:val="28"/>
          <w:szCs w:val="48"/>
          <w:lang w:eastAsia="ja-JP"/>
        </w:rPr>
        <w:t>お昼のサイレンが鳴る。大勢の工員さんたちが集まる。｢大勢の工員さんたちが、待ちかまえて（注5）いたように食べているのを観ると、わたしまでなんだかうれしくなりました。</w:t>
      </w:r>
      <w:r>
        <w:rPr>
          <w:rFonts w:ascii="MS Mincho" w:eastAsia="MS Mincho" w:hAnsi="MS Mincho" w:cs="MS Mincho" w:hint="eastAsia"/>
          <w:sz w:val="28"/>
          <w:szCs w:val="48"/>
          <w:lang w:eastAsia="ja-JP"/>
        </w:rPr>
        <w:sym w:font="Wingdings" w:char="F086"/>
      </w:r>
      <w:r>
        <w:rPr>
          <w:rFonts w:ascii="MS Mincho" w:eastAsia="MS Mincho" w:hAnsi="MS Mincho" w:cs="MS Mincho" w:hint="eastAsia"/>
          <w:sz w:val="28"/>
          <w:szCs w:val="48"/>
          <w:u w:val="single"/>
          <w:lang w:eastAsia="ja-JP"/>
        </w:rPr>
        <w:t>みんな</w:t>
      </w:r>
      <w:r>
        <w:rPr>
          <w:rFonts w:ascii="MS Mincho" w:eastAsia="MS Mincho" w:hAnsi="MS Mincho" w:cs="MS Mincho" w:hint="eastAsia"/>
          <w:sz w:val="28"/>
          <w:szCs w:val="48"/>
          <w:lang w:eastAsia="ja-JP"/>
        </w:rPr>
        <w:t>残さず食べてもらえるかと、じっとそれを見ていました。</w:t>
      </w:r>
    </w:p>
    <w:p w:rsidR="007E0B0A" w:rsidRDefault="007E0B0A" w:rsidP="007E0B0A">
      <w:pPr>
        <w:spacing w:line="500" w:lineRule="exact"/>
        <w:ind w:firstLineChars="100" w:firstLine="280"/>
        <w:rPr>
          <w:rFonts w:ascii="MS Mincho" w:eastAsia="MS Mincho" w:hAnsi="MS Mincho" w:cs="MS Mincho" w:hint="eastAsia"/>
          <w:sz w:val="28"/>
          <w:szCs w:val="48"/>
          <w:lang w:eastAsia="ja-JP"/>
        </w:rPr>
      </w:pPr>
      <w:r>
        <w:rPr>
          <w:rFonts w:ascii="MS Mincho" w:eastAsia="MS Mincho" w:hAnsi="MS Mincho" w:cs="MS Mincho" w:hint="eastAsia"/>
          <w:sz w:val="28"/>
          <w:szCs w:val="48"/>
          <w:lang w:eastAsia="ja-JP"/>
        </w:rPr>
        <w:t>現場を踏んだこどで、子どもの父親観（注６）が変わるのです。みんなが残さずに食べでくれるだろうか。そう思ってじっと見ている子の⑦</w:t>
      </w:r>
      <w:r>
        <w:rPr>
          <w:rFonts w:ascii="MS Mincho" w:eastAsia="MS Mincho" w:hAnsi="MS Mincho" w:cs="MS Mincho" w:hint="eastAsia"/>
          <w:sz w:val="28"/>
          <w:szCs w:val="48"/>
          <w:u w:val="single"/>
          <w:lang w:eastAsia="ja-JP"/>
        </w:rPr>
        <w:t>心臓の音が伝わってきます</w:t>
      </w:r>
      <w:r>
        <w:rPr>
          <w:rFonts w:ascii="MS Mincho" w:eastAsia="MS Mincho" w:hAnsi="MS Mincho" w:cs="MS Mincho" w:hint="eastAsia"/>
          <w:sz w:val="28"/>
          <w:szCs w:val="48"/>
          <w:lang w:eastAsia="ja-JP"/>
        </w:rPr>
        <w:t>。「お父さんの働く場所」という現場で、子どもは家にいる父親とは別の父に出あうこどができたのです。</w:t>
      </w:r>
    </w:p>
    <w:p w:rsidR="007E0B0A" w:rsidRDefault="007E0B0A" w:rsidP="007E0B0A">
      <w:pPr>
        <w:spacing w:line="500" w:lineRule="exact"/>
        <w:ind w:firstLineChars="100" w:firstLine="280"/>
        <w:rPr>
          <w:rFonts w:ascii="MS Mincho" w:hAnsi="MS Mincho" w:cs="MS Mincho" w:hint="eastAsia"/>
          <w:sz w:val="28"/>
          <w:szCs w:val="21"/>
        </w:rPr>
      </w:pPr>
      <w:r>
        <w:rPr>
          <w:rFonts w:ascii="MS Mincho" w:eastAsia="MS Mincho" w:hAnsi="MS Mincho" w:cs="MS Mincho" w:hint="eastAsia"/>
          <w:sz w:val="28"/>
          <w:szCs w:val="48"/>
          <w:lang w:eastAsia="ja-JP"/>
        </w:rPr>
        <w:t xml:space="preserve">　　　　　　　　</w:t>
      </w:r>
      <w:r>
        <w:rPr>
          <w:rFonts w:ascii="MS Mincho" w:eastAsia="MS Mincho" w:hAnsi="MS Mincho" w:cs="MS Mincho" w:hint="eastAsia"/>
          <w:sz w:val="28"/>
          <w:szCs w:val="21"/>
          <w:lang w:eastAsia="ja-JP"/>
        </w:rPr>
        <w:t>（辰濃和男「文章の書き方」岩波新書によう）</w:t>
      </w:r>
    </w:p>
    <w:p w:rsidR="007E0B0A" w:rsidRDefault="007E0B0A" w:rsidP="007E0B0A">
      <w:pPr>
        <w:spacing w:line="500" w:lineRule="exact"/>
        <w:ind w:firstLineChars="100" w:firstLine="280"/>
        <w:rPr>
          <w:rFonts w:ascii="MS Mincho" w:hAnsi="MS Mincho" w:cs="MS Mincho" w:hint="eastAsia"/>
          <w:sz w:val="28"/>
          <w:szCs w:val="21"/>
        </w:rPr>
      </w:pP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（注１）ごろごろする：特に仕事もしないで過ごす</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（注２）参観の記：見学したときのことを書いた文章</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（注３）手つき：手の動かし方</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（注４）てきぱきと：適切どんとん仕事を進めていく様子</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（注５）待ちかまえる：すぐに対応できる姿勢で待つ</w:t>
      </w:r>
    </w:p>
    <w:p w:rsidR="007E0B0A" w:rsidRDefault="007E0B0A" w:rsidP="007E0B0A">
      <w:pPr>
        <w:spacing w:line="500" w:lineRule="exact"/>
        <w:ind w:firstLineChars="100" w:firstLine="280"/>
        <w:rPr>
          <w:rFonts w:ascii="MS Mincho" w:hAnsi="MS Mincho" w:cs="MS Mincho" w:hint="eastAsia"/>
          <w:sz w:val="28"/>
          <w:szCs w:val="21"/>
        </w:rPr>
      </w:pPr>
      <w:r>
        <w:rPr>
          <w:rFonts w:ascii="MS Mincho" w:eastAsia="MS Mincho" w:hAnsi="MS Mincho" w:cs="MS Mincho" w:hint="eastAsia"/>
          <w:sz w:val="28"/>
          <w:szCs w:val="21"/>
          <w:lang w:eastAsia="ja-JP"/>
        </w:rPr>
        <w:t>（注６）父親観：父親についての見方</w:t>
      </w:r>
    </w:p>
    <w:p w:rsidR="007E0B0A" w:rsidRDefault="007E0B0A" w:rsidP="007E0B0A">
      <w:pPr>
        <w:spacing w:line="500" w:lineRule="exact"/>
        <w:ind w:firstLineChars="100" w:firstLine="280"/>
        <w:rPr>
          <w:rFonts w:ascii="MS Mincho" w:hAnsi="MS Mincho" w:cs="MS Mincho" w:hint="eastAsia"/>
          <w:sz w:val="28"/>
          <w:szCs w:val="18"/>
        </w:rPr>
      </w:pPr>
    </w:p>
    <w:p w:rsidR="007E0B0A" w:rsidRDefault="007E0B0A" w:rsidP="007E0B0A">
      <w:pPr>
        <w:spacing w:line="500" w:lineRule="exact"/>
        <w:rPr>
          <w:sz w:val="28"/>
          <w:lang w:eastAsia="ja-JP"/>
        </w:rPr>
      </w:pPr>
      <w:r>
        <w:rPr>
          <w:rFonts w:eastAsia="MS Mincho" w:hint="eastAsia"/>
          <w:sz w:val="28"/>
          <w:lang w:eastAsia="ja-JP"/>
        </w:rPr>
        <w:t>問１　①「これ」は、何を指すか。</w:t>
      </w:r>
    </w:p>
    <w:p w:rsidR="007E0B0A" w:rsidRDefault="007E0B0A" w:rsidP="007E0B0A">
      <w:pPr>
        <w:spacing w:line="500" w:lineRule="exact"/>
        <w:rPr>
          <w:rFonts w:eastAsia="MS Mincho"/>
          <w:sz w:val="28"/>
          <w:lang w:eastAsia="ja-JP"/>
        </w:rPr>
      </w:pPr>
      <w:r>
        <w:rPr>
          <w:rFonts w:hint="eastAsia"/>
          <w:sz w:val="28"/>
        </w:rPr>
        <w:t xml:space="preserve">   </w:t>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父親が家でテレビばかり見ていること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父親が仕事で疲れきっていること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子どもが父親の存在を感じないこと</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子どもが父親の働く工場へ行くこと</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lastRenderedPageBreak/>
        <w:t>問２　②「はずかしくてならなかった」のは、なぜか。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テレビばかり見ている父親に料理ができるとは思えなかったから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コックさんなのに、家では疲れていて全然料理をしようとしないから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コックさんといっても、放送局ではなくて工場のコックさんだから</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友だちにいえるような立派な仕事を父親がしているとは思えなかったから</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問３（　③　）に入る適当な言葉を選びなさい。</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平気で</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ますます</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がんばれば</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じょうずに</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問４　④「よその人のような気がするくらいでした」とあるが、それはなぜか。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家で何もしない父親が生き生きと仕事をしていたから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子どもが来たのに父親が無視して仕事をしていたから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父親が会社の課長が放送局の人間のように見えたから</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父親に白いコック帽があまり似合っていなかったから</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問５　⑤「わるい」というのはここではどんな意味か。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友だちに対してずるい</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父親に感謝したい</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友だちに対してひきょうだ</w:t>
      </w:r>
    </w:p>
    <w:p w:rsidR="007E0B0A" w:rsidRDefault="007E0B0A" w:rsidP="007E0B0A">
      <w:pPr>
        <w:tabs>
          <w:tab w:val="left" w:pos="420"/>
          <w:tab w:val="left" w:pos="840"/>
          <w:tab w:val="left" w:pos="1260"/>
          <w:tab w:val="left" w:pos="1680"/>
          <w:tab w:val="left" w:pos="2100"/>
          <w:tab w:val="left" w:pos="2520"/>
          <w:tab w:val="left" w:pos="2940"/>
          <w:tab w:val="left" w:pos="3360"/>
          <w:tab w:val="left" w:pos="3780"/>
          <w:tab w:val="left" w:pos="4650"/>
        </w:tabs>
        <w:spacing w:line="500" w:lineRule="exact"/>
        <w:rPr>
          <w:rFonts w:hint="eastAsia"/>
          <w:sz w:val="28"/>
        </w:rPr>
      </w:pPr>
      <w:r>
        <w:rPr>
          <w:rFonts w:eastAsia="MS Mincho" w:hint="eastAsia"/>
          <w:sz w:val="28"/>
          <w:lang w:eastAsia="ja-JP"/>
        </w:rPr>
        <w:lastRenderedPageBreak/>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父親にもうしわけない</w:t>
      </w:r>
      <w:r>
        <w:rPr>
          <w:rFonts w:eastAsia="MS Mincho"/>
          <w:sz w:val="28"/>
          <w:lang w:eastAsia="ja-JP"/>
        </w:rPr>
        <w:tab/>
      </w:r>
      <w:r>
        <w:rPr>
          <w:rFonts w:eastAsia="MS Mincho"/>
          <w:sz w:val="28"/>
          <w:lang w:eastAsia="ja-JP"/>
        </w:rPr>
        <w:tab/>
      </w:r>
    </w:p>
    <w:p w:rsidR="007E0B0A" w:rsidRDefault="007E0B0A" w:rsidP="007E0B0A">
      <w:pPr>
        <w:tabs>
          <w:tab w:val="left" w:pos="420"/>
          <w:tab w:val="left" w:pos="840"/>
          <w:tab w:val="left" w:pos="1260"/>
          <w:tab w:val="left" w:pos="1680"/>
          <w:tab w:val="left" w:pos="2100"/>
          <w:tab w:val="left" w:pos="2520"/>
          <w:tab w:val="left" w:pos="2940"/>
          <w:tab w:val="left" w:pos="3360"/>
          <w:tab w:val="left" w:pos="3780"/>
          <w:tab w:val="left" w:pos="4650"/>
        </w:tabs>
        <w:spacing w:line="500" w:lineRule="exact"/>
        <w:rPr>
          <w:rFonts w:hint="eastAsia"/>
          <w:sz w:val="28"/>
        </w:rPr>
      </w:pPr>
    </w:p>
    <w:p w:rsidR="007E0B0A" w:rsidRDefault="007E0B0A" w:rsidP="007E0B0A">
      <w:pPr>
        <w:spacing w:line="500" w:lineRule="exact"/>
        <w:rPr>
          <w:rFonts w:hint="eastAsia"/>
          <w:sz w:val="28"/>
        </w:rPr>
      </w:pPr>
      <w:r>
        <w:rPr>
          <w:rFonts w:eastAsia="MS Mincho" w:hint="eastAsia"/>
          <w:sz w:val="28"/>
          <w:lang w:eastAsia="ja-JP"/>
        </w:rPr>
        <w:t>問６　⑥「みんな」は何を指すか。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工員さんたち</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コックさんたち</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子どもたち</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工場の昼食</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w:t>
      </w:r>
      <w:r>
        <w:rPr>
          <w:rFonts w:eastAsia="MS Mincho" w:hint="eastAsia"/>
          <w:sz w:val="28"/>
          <w:lang w:eastAsia="ja-JP"/>
        </w:rPr>
        <w:t>7</w:t>
      </w:r>
      <w:r>
        <w:rPr>
          <w:rFonts w:eastAsia="MS Mincho" w:hint="eastAsia"/>
          <w:sz w:val="28"/>
          <w:lang w:eastAsia="ja-JP"/>
        </w:rPr>
        <w:t xml:space="preserve">　⑦「心臓の音が伝わってきます」とあるが、ここではどういうことか。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子どもの心臓の音が工場の人に聞こえること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どきどきしているようすがよんでいる人に分かること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はきはきしているようすが読んでいる人に想像できること</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びっくりしているようすが工場の人に感じられること</w:t>
      </w:r>
    </w:p>
    <w:p w:rsidR="007E0B0A" w:rsidRDefault="007E0B0A" w:rsidP="007E0B0A">
      <w:pPr>
        <w:widowControl/>
        <w:spacing w:line="500" w:lineRule="exact"/>
        <w:jc w:val="center"/>
        <w:rPr>
          <w:rFonts w:ascii="MS Gothic" w:hAnsi="MS Gothic" w:hint="eastAsia"/>
          <w:sz w:val="28"/>
          <w:szCs w:val="28"/>
        </w:rPr>
      </w:pPr>
    </w:p>
    <w:p w:rsidR="007E0B0A" w:rsidRDefault="007E0B0A" w:rsidP="007E0B0A">
      <w:pPr>
        <w:widowControl/>
        <w:spacing w:line="500" w:lineRule="exact"/>
        <w:jc w:val="center"/>
        <w:rPr>
          <w:rFonts w:ascii="MS Gothic" w:hAnsi="MS Gothic" w:hint="eastAsia"/>
          <w:sz w:val="28"/>
          <w:szCs w:val="28"/>
        </w:rPr>
      </w:pPr>
    </w:p>
    <w:p w:rsidR="007E0B0A" w:rsidRDefault="007E0B0A" w:rsidP="007E0B0A">
      <w:pPr>
        <w:widowControl/>
        <w:spacing w:line="500" w:lineRule="exact"/>
        <w:jc w:val="center"/>
        <w:rPr>
          <w:rFonts w:ascii="MS Gothic" w:eastAsia="MS Mincho" w:hAnsi="MS Gothic" w:hint="eastAsia"/>
          <w:sz w:val="28"/>
          <w:szCs w:val="28"/>
          <w:lang w:eastAsia="ja-JP"/>
        </w:rPr>
      </w:pPr>
    </w:p>
    <w:p w:rsidR="007E0B0A" w:rsidRDefault="007E0B0A" w:rsidP="007E0B0A">
      <w:pPr>
        <w:widowControl/>
        <w:spacing w:line="500" w:lineRule="exact"/>
        <w:jc w:val="center"/>
        <w:rPr>
          <w:rFonts w:ascii="MS Gothic" w:eastAsia="MS Mincho" w:hAnsi="MS Gothic" w:hint="eastAsia"/>
          <w:sz w:val="28"/>
          <w:szCs w:val="28"/>
          <w:lang w:eastAsia="ja-JP"/>
        </w:rPr>
      </w:pPr>
    </w:p>
    <w:p w:rsidR="007E0B0A" w:rsidRDefault="007E0B0A">
      <w:pPr>
        <w:rPr>
          <w:rFonts w:ascii="MS Gothic" w:eastAsiaTheme="minorEastAsia" w:hAnsi="MS Gothic" w:hint="eastAsia"/>
          <w:sz w:val="28"/>
          <w:szCs w:val="28"/>
        </w:rPr>
      </w:pPr>
    </w:p>
    <w:p w:rsidR="007E0B0A" w:rsidRDefault="007E0B0A" w:rsidP="007E0B0A">
      <w:pPr>
        <w:spacing w:line="500" w:lineRule="exact"/>
        <w:jc w:val="center"/>
        <w:rPr>
          <w:rFonts w:ascii="MS Gothic" w:hAnsi="MS Gothic" w:hint="eastAsia"/>
          <w:sz w:val="36"/>
        </w:rPr>
      </w:pPr>
      <w:r>
        <w:rPr>
          <w:rFonts w:ascii="MS Gothic" w:eastAsia="MS Gothic" w:hAnsi="MS Gothic" w:hint="eastAsia"/>
          <w:sz w:val="36"/>
          <w:lang w:eastAsia="ja-JP"/>
        </w:rPr>
        <w:t>実戦練習</w:t>
      </w:r>
    </w:p>
    <w:p w:rsidR="007E0B0A" w:rsidRDefault="007E0B0A" w:rsidP="007E0B0A">
      <w:pPr>
        <w:spacing w:line="500" w:lineRule="exact"/>
        <w:jc w:val="center"/>
        <w:rPr>
          <w:rFonts w:ascii="MS Gothic" w:hAnsi="MS Gothic" w:hint="eastAsia"/>
          <w:sz w:val="36"/>
        </w:rPr>
      </w:pPr>
    </w:p>
    <w:p w:rsidR="007E0B0A" w:rsidRDefault="007E0B0A" w:rsidP="007E0B0A">
      <w:pPr>
        <w:spacing w:line="500" w:lineRule="exact"/>
        <w:rPr>
          <w:rFonts w:ascii="MS Gothic" w:eastAsia="MS Gothic" w:hAnsi="MS Gothic" w:hint="eastAsia"/>
          <w:sz w:val="30"/>
          <w:lang w:eastAsia="ja-JP"/>
        </w:rPr>
      </w:pPr>
      <w:r>
        <w:rPr>
          <w:rFonts w:ascii="MS Gothic" w:eastAsia="MS Gothic" w:hAnsi="MS Gothic" w:hint="eastAsia"/>
          <w:sz w:val="30"/>
          <w:lang w:eastAsia="ja-JP"/>
        </w:rPr>
        <w:t>問題１　次の文の（　　）に入る最もよいものを、１，２，３，４</w:t>
      </w:r>
      <w:r>
        <w:rPr>
          <w:rFonts w:ascii="MS Gothic" w:eastAsia="MS Gothic" w:hAnsi="MS Gothic" w:hint="eastAsia"/>
          <w:sz w:val="30"/>
        </w:rPr>
        <w:t xml:space="preserve"> </w:t>
      </w:r>
      <w:r>
        <w:rPr>
          <w:rFonts w:ascii="MS Gothic" w:eastAsia="MS Gothic" w:hAnsi="MS Gothic" w:hint="eastAsia"/>
          <w:sz w:val="30"/>
          <w:lang w:eastAsia="ja-JP"/>
        </w:rPr>
        <w:t>から一つ選びなさい。</w:t>
      </w:r>
    </w:p>
    <w:p w:rsidR="007E0B0A" w:rsidRDefault="007E0B0A" w:rsidP="007E0B0A">
      <w:pPr>
        <w:pStyle w:val="Style2"/>
        <w:widowControl/>
        <w:spacing w:line="500" w:lineRule="exact"/>
        <w:ind w:leftChars="-413" w:left="-867" w:firstLine="0"/>
        <w:rPr>
          <w:rStyle w:val="FontStyle12"/>
          <w:rFonts w:ascii="MS Gothic" w:eastAsia="MS Gothic" w:hAnsi="MS Gothic" w:hint="eastAsia"/>
          <w:sz w:val="28"/>
          <w:szCs w:val="32"/>
          <w:lang w:val="ja-JP" w:eastAsia="ja-JP"/>
        </w:rPr>
      </w:pPr>
      <w:r>
        <w:rPr>
          <w:rStyle w:val="FontStyle12"/>
          <w:rFonts w:ascii="MS Gothic" w:hAnsi="MS Gothic" w:hint="eastAsia"/>
          <w:sz w:val="28"/>
          <w:szCs w:val="32"/>
        </w:rPr>
        <w:t xml:space="preserve">      </w:t>
      </w:r>
      <w:r>
        <w:rPr>
          <w:rStyle w:val="FontStyle12"/>
          <w:rFonts w:ascii="MS Gothic" w:eastAsia="MS Gothic" w:hAnsi="MS Gothic" w:hint="eastAsia"/>
          <w:sz w:val="28"/>
          <w:szCs w:val="32"/>
          <w:lang w:val="ja-JP" w:eastAsia="ja-JP"/>
        </w:rPr>
        <w:t>１、【真题</w:t>
      </w:r>
      <w:r>
        <w:rPr>
          <w:rStyle w:val="FontStyle11"/>
          <w:rFonts w:ascii="MS Gothic" w:eastAsia="MS Gothic" w:hAnsi="MS Gothic" w:hint="eastAsia"/>
          <w:sz w:val="28"/>
          <w:szCs w:val="32"/>
          <w:lang w:val="ja-JP" w:eastAsia="ja-JP"/>
        </w:rPr>
        <w:t>1993</w:t>
      </w:r>
      <w:r>
        <w:rPr>
          <w:rStyle w:val="FontStyle12"/>
          <w:rFonts w:ascii="MS Gothic" w:eastAsia="MS Gothic" w:hAnsi="MS Gothic" w:hint="eastAsia"/>
          <w:sz w:val="28"/>
          <w:szCs w:val="32"/>
          <w:lang w:val="ja-JP" w:eastAsia="ja-JP"/>
        </w:rPr>
        <w:t>年】</w:t>
      </w:r>
    </w:p>
    <w:p w:rsidR="007E0B0A" w:rsidRDefault="007E0B0A" w:rsidP="007E0B0A">
      <w:pPr>
        <w:pStyle w:val="Style2"/>
        <w:widowControl/>
        <w:tabs>
          <w:tab w:val="left" w:pos="5295"/>
          <w:tab w:val="left" w:pos="10035"/>
          <w:tab w:val="left" w:pos="14835"/>
        </w:tabs>
        <w:spacing w:line="500" w:lineRule="exact"/>
        <w:ind w:left="-992" w:rightChars="-555" w:right="-1165" w:firstLine="0"/>
        <w:rPr>
          <w:rFonts w:ascii="MS Gothic" w:eastAsia="MS Gothic" w:hAnsi="MS Gothic" w:hint="eastAsia"/>
          <w:sz w:val="28"/>
          <w:lang w:val="ja-JP" w:eastAsia="ja-JP"/>
        </w:rPr>
      </w:pPr>
      <w:r>
        <w:rPr>
          <w:rFonts w:ascii="MS Gothic" w:eastAsia="MS Gothic" w:hAnsi="MS Gothic" w:hint="eastAsia"/>
          <w:sz w:val="28"/>
          <w:lang w:val="ja-JP" w:eastAsia="ja-JP"/>
        </w:rPr>
        <w:t xml:space="preserve">　　</w:t>
      </w:r>
      <w:r>
        <w:rPr>
          <w:rFonts w:ascii="MS Gothic" w:hAnsi="MS Gothic" w:hint="eastAsia"/>
          <w:sz w:val="28"/>
        </w:rPr>
        <w:t xml:space="preserve">    </w:t>
      </w:r>
      <w:r>
        <w:rPr>
          <w:rFonts w:ascii="MS Gothic" w:eastAsia="MS Gothic" w:hAnsi="MS Gothic" w:hint="eastAsia"/>
          <w:sz w:val="28"/>
          <w:lang w:val="ja-JP" w:eastAsia="ja-JP"/>
        </w:rPr>
        <w:t xml:space="preserve">田中さんの父親（　</w:t>
      </w:r>
      <w:r>
        <w:rPr>
          <w:rFonts w:ascii="MS Gothic" w:hAnsi="MS Gothic" w:hint="eastAsia"/>
          <w:sz w:val="28"/>
        </w:rPr>
        <w:t xml:space="preserve">  </w:t>
      </w:r>
      <w:r>
        <w:rPr>
          <w:rFonts w:ascii="MS Gothic" w:eastAsia="MS Gothic" w:hAnsi="MS Gothic" w:hint="eastAsia"/>
          <w:sz w:val="28"/>
          <w:lang w:val="ja-JP" w:eastAsia="ja-JP"/>
        </w:rPr>
        <w:t>）、A社の社長にインタビューを申し込んだ。</w:t>
      </w:r>
      <w:r>
        <w:rPr>
          <w:rFonts w:ascii="MS Gothic" w:eastAsia="MS Gothic" w:hAnsi="MS Gothic" w:hint="eastAsia"/>
          <w:sz w:val="28"/>
          <w:lang w:val="ja-JP" w:eastAsia="ja-JP"/>
        </w:rPr>
        <w:br/>
        <w:t xml:space="preserve">　　　　</w:t>
      </w:r>
      <w:r>
        <w:rPr>
          <w:rFonts w:ascii="MS Gothic" w:hAnsi="MS Gothic" w:hint="eastAsia"/>
          <w:sz w:val="28"/>
        </w:rPr>
        <w:t xml:space="preserve">      </w:t>
      </w:r>
      <w:r>
        <w:rPr>
          <w:rFonts w:ascii="MS Gothic" w:eastAsia="MS Gothic" w:hAnsi="MS Gothic" w:hint="eastAsia"/>
          <w:sz w:val="28"/>
          <w:lang w:val="ja-JP" w:eastAsia="ja-JP"/>
        </w:rPr>
        <w:t>1を通じて　2をもとに　　3に基づき　　4に応じて</w:t>
      </w:r>
    </w:p>
    <w:p w:rsidR="007E0B0A" w:rsidRDefault="007E0B0A" w:rsidP="007E0B0A">
      <w:pPr>
        <w:numPr>
          <w:ilvl w:val="0"/>
          <w:numId w:val="5"/>
        </w:num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彼女がその知らせを受け取った時の顔といったら、（　</w:t>
      </w:r>
      <w:r>
        <w:rPr>
          <w:rFonts w:ascii="MS Gothic" w:hAnsi="MS Gothic" w:hint="eastAsia"/>
          <w:sz w:val="28"/>
        </w:rPr>
        <w:t xml:space="preserve">  </w:t>
      </w:r>
      <w:r>
        <w:rPr>
          <w:rFonts w:ascii="MS Gothic" w:eastAsia="MS Gothic" w:hAnsi="MS Gothic" w:hint="eastAsia"/>
          <w:sz w:val="28"/>
          <w:lang w:eastAsia="ja-JP"/>
        </w:rPr>
        <w:t>）も</w:t>
      </w:r>
      <w:r>
        <w:rPr>
          <w:rFonts w:ascii="MS Gothic" w:eastAsia="MS Gothic" w:hAnsi="MS Gothic" w:hint="eastAsia"/>
          <w:sz w:val="28"/>
          <w:lang w:eastAsia="ja-JP"/>
        </w:rPr>
        <w:lastRenderedPageBreak/>
        <w:t>のだった。</w:t>
      </w:r>
    </w:p>
    <w:p w:rsidR="007E0B0A" w:rsidRDefault="007E0B0A" w:rsidP="007E0B0A">
      <w:pPr>
        <w:spacing w:line="500" w:lineRule="exact"/>
        <w:rPr>
          <w:rFonts w:ascii="MS Gothic" w:eastAsia="MS Gothic" w:hAnsi="MS Gothic" w:hint="eastAsia"/>
          <w:sz w:val="28"/>
          <w:lang w:eastAsia="ja-JP"/>
        </w:rPr>
      </w:pPr>
      <w:r>
        <w:rPr>
          <w:rFonts w:ascii="MS Gothic" w:hAnsi="MS Gothic" w:hint="eastAsia"/>
          <w:sz w:val="28"/>
        </w:rPr>
        <w:t xml:space="preserve">         </w:t>
      </w:r>
      <w:r>
        <w:rPr>
          <w:rFonts w:ascii="MS Gothic" w:eastAsia="MS Gothic" w:hAnsi="MS Gothic" w:hint="eastAsia"/>
          <w:sz w:val="28"/>
          <w:lang w:eastAsia="ja-JP"/>
        </w:rPr>
        <w:t>１たとえるわけがない　２たとえようがない</w:t>
      </w:r>
    </w:p>
    <w:p w:rsidR="007E0B0A" w:rsidRDefault="007E0B0A" w:rsidP="007E0B0A">
      <w:pPr>
        <w:spacing w:line="500" w:lineRule="exact"/>
        <w:rPr>
          <w:rFonts w:ascii="MS Gothic" w:eastAsia="MS Gothic" w:hAnsi="MS Gothic" w:hint="eastAsia"/>
          <w:sz w:val="28"/>
          <w:lang w:eastAsia="ja-JP"/>
        </w:rPr>
      </w:pPr>
      <w:r>
        <w:rPr>
          <w:rFonts w:ascii="MS Gothic" w:hAnsi="MS Gothic" w:hint="eastAsia"/>
          <w:sz w:val="28"/>
        </w:rPr>
        <w:t xml:space="preserve">       </w:t>
      </w:r>
      <w:r>
        <w:rPr>
          <w:rFonts w:ascii="MS Gothic" w:eastAsia="MS Gothic" w:hAnsi="MS Gothic" w:hint="eastAsia"/>
          <w:sz w:val="28"/>
          <w:lang w:eastAsia="ja-JP"/>
        </w:rPr>
        <w:t xml:space="preserve">　３たとえそうもない　４たとえるほかはない</w:t>
      </w:r>
    </w:p>
    <w:p w:rsidR="007E0B0A" w:rsidRDefault="007E0B0A" w:rsidP="007E0B0A">
      <w:pPr>
        <w:spacing w:line="500" w:lineRule="exact"/>
        <w:rPr>
          <w:rFonts w:ascii="MS Gothic" w:eastAsia="MS Gothic" w:hAnsi="MS Gothic" w:hint="eastAsia"/>
          <w:sz w:val="28"/>
          <w:lang w:eastAsia="ja-JP"/>
        </w:rPr>
      </w:pPr>
      <w:r>
        <w:rPr>
          <w:rFonts w:ascii="MS Gothic" w:eastAsia="MS Gothic" w:hAnsi="MS Gothic" w:hint="eastAsia"/>
          <w:sz w:val="28"/>
          <w:lang w:eastAsia="ja-JP"/>
        </w:rPr>
        <w:t>3</w:t>
      </w:r>
      <w:r>
        <w:rPr>
          <w:rFonts w:ascii="MS Gothic" w:hAnsi="MS Gothic" w:hint="eastAsia"/>
          <w:sz w:val="28"/>
        </w:rPr>
        <w:t>、</w:t>
      </w:r>
      <w:r>
        <w:rPr>
          <w:rFonts w:ascii="MS Gothic" w:eastAsia="MS Gothic" w:hAnsi="MS Gothic" w:hint="eastAsia"/>
          <w:sz w:val="28"/>
          <w:lang w:eastAsia="ja-JP"/>
        </w:rPr>
        <w:t xml:space="preserve">彼女は性格は別として、絵の才能には見るべき（　</w:t>
      </w:r>
      <w:r>
        <w:rPr>
          <w:rFonts w:ascii="MS Gothic" w:hAnsi="MS Gothic" w:hint="eastAsia"/>
          <w:sz w:val="28"/>
        </w:rPr>
        <w:t xml:space="preserve"> </w:t>
      </w:r>
      <w:r>
        <w:rPr>
          <w:rFonts w:ascii="MS Gothic" w:eastAsia="MS Gothic" w:hAnsi="MS Gothic" w:hint="eastAsia"/>
          <w:sz w:val="28"/>
          <w:lang w:eastAsia="ja-JP"/>
        </w:rPr>
        <w:t xml:space="preserve">　）。</w:t>
      </w:r>
    </w:p>
    <w:p w:rsidR="007E0B0A" w:rsidRDefault="007E0B0A" w:rsidP="007E0B0A">
      <w:pPr>
        <w:spacing w:line="500" w:lineRule="exact"/>
        <w:rPr>
          <w:rFonts w:ascii="MS Gothic" w:eastAsia="MS Gothic" w:hAnsi="MS Gothic" w:hint="eastAsia"/>
          <w:sz w:val="28"/>
          <w:lang w:eastAsia="ja-JP"/>
        </w:rPr>
      </w:pPr>
      <w:r>
        <w:rPr>
          <w:rFonts w:ascii="MS Gothic" w:hAnsi="MS Gothic" w:hint="eastAsia"/>
          <w:sz w:val="28"/>
        </w:rPr>
        <w:t xml:space="preserve">       </w:t>
      </w:r>
      <w:r>
        <w:rPr>
          <w:rFonts w:ascii="MS Gothic" w:eastAsia="MS Gothic" w:hAnsi="MS Gothic" w:hint="eastAsia"/>
          <w:sz w:val="28"/>
          <w:lang w:eastAsia="ja-JP"/>
        </w:rPr>
        <w:t xml:space="preserve">１ことがある　</w:t>
      </w:r>
      <w:r>
        <w:rPr>
          <w:rFonts w:ascii="MS Gothic" w:hAnsi="MS Gothic" w:hint="eastAsia"/>
          <w:sz w:val="28"/>
        </w:rPr>
        <w:t xml:space="preserve">      </w:t>
      </w:r>
      <w:r>
        <w:rPr>
          <w:rFonts w:ascii="MS Gothic" w:eastAsia="MS Gothic" w:hAnsi="MS Gothic" w:hint="eastAsia"/>
          <w:sz w:val="28"/>
          <w:lang w:eastAsia="ja-JP"/>
        </w:rPr>
        <w:t xml:space="preserve">２はずである　</w:t>
      </w:r>
    </w:p>
    <w:p w:rsidR="007E0B0A" w:rsidRDefault="007E0B0A" w:rsidP="007E0B0A">
      <w:pPr>
        <w:spacing w:line="500" w:lineRule="exact"/>
        <w:rPr>
          <w:rFonts w:ascii="MS Gothic" w:eastAsia="MS Gothic" w:hAnsi="MS Gothic" w:hint="eastAsia"/>
          <w:sz w:val="28"/>
          <w:lang w:eastAsia="ja-JP"/>
        </w:rPr>
      </w:pPr>
      <w:r>
        <w:rPr>
          <w:rFonts w:ascii="MS Gothic" w:hAnsi="MS Gothic" w:hint="eastAsia"/>
          <w:sz w:val="28"/>
        </w:rPr>
        <w:t xml:space="preserve">       </w:t>
      </w:r>
      <w:r>
        <w:rPr>
          <w:rFonts w:ascii="MS Gothic" w:eastAsia="MS Gothic" w:hAnsi="MS Gothic" w:hint="eastAsia"/>
          <w:sz w:val="28"/>
          <w:lang w:eastAsia="ja-JP"/>
        </w:rPr>
        <w:t xml:space="preserve">３ものがある　</w:t>
      </w:r>
      <w:r>
        <w:rPr>
          <w:rFonts w:ascii="MS Gothic" w:hAnsi="MS Gothic" w:hint="eastAsia"/>
          <w:sz w:val="28"/>
        </w:rPr>
        <w:t xml:space="preserve">      </w:t>
      </w:r>
      <w:r>
        <w:rPr>
          <w:rFonts w:ascii="MS Gothic" w:eastAsia="MS Gothic" w:hAnsi="MS Gothic" w:hint="eastAsia"/>
          <w:sz w:val="28"/>
          <w:lang w:eastAsia="ja-JP"/>
        </w:rPr>
        <w:t>４ほどである</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t>4</w:t>
      </w:r>
      <w:r>
        <w:rPr>
          <w:rFonts w:ascii="MS Gothic" w:hAnsi="MS Gothic" w:hint="eastAsia"/>
          <w:sz w:val="28"/>
          <w:szCs w:val="28"/>
        </w:rPr>
        <w:t>、</w:t>
      </w:r>
      <w:r>
        <w:rPr>
          <w:rFonts w:ascii="MS Gothic" w:eastAsia="MS Gothic" w:hAnsi="MS Gothic" w:hint="eastAsia"/>
          <w:sz w:val="28"/>
          <w:szCs w:val="28"/>
          <w:lang w:eastAsia="ja-JP"/>
        </w:rPr>
        <w:t>スケジュールがつまっているが、兄が結婚するので、国に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ものなら帰りたい。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1帰れる　　　　　2帰る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3帰りたい　　　　4帰ろう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5</w:t>
      </w:r>
      <w:r>
        <w:rPr>
          <w:rFonts w:ascii="MS Gothic" w:hAnsi="MS Gothic" w:hint="eastAsia"/>
          <w:sz w:val="28"/>
          <w:szCs w:val="28"/>
        </w:rPr>
        <w:t>、</w:t>
      </w:r>
      <w:r>
        <w:rPr>
          <w:rFonts w:ascii="MS Gothic" w:eastAsia="MS Gothic" w:hAnsi="MS Gothic" w:hint="eastAsia"/>
          <w:sz w:val="28"/>
          <w:szCs w:val="28"/>
          <w:lang w:eastAsia="ja-JP"/>
        </w:rPr>
        <w:t>明日はほかの仕事をしなければならないのだろうから、この仕事をやりかけのまま、帰る</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1せいだ　　　　　　　2ものである</w:t>
      </w:r>
    </w:p>
    <w:p w:rsidR="007E0B0A" w:rsidRDefault="007E0B0A" w:rsidP="007E0B0A">
      <w:pPr>
        <w:spacing w:line="500" w:lineRule="exact"/>
        <w:rPr>
          <w:rFonts w:ascii="MS Gothic" w:eastAsia="MS Gothic" w:hAnsi="MS Gothic" w:hint="eastAsia"/>
          <w:sz w:val="28"/>
          <w:szCs w:val="28"/>
        </w:rPr>
      </w:pPr>
      <w:r>
        <w:rPr>
          <w:rFonts w:ascii="MS Gothic" w:eastAsia="MS Gothic" w:hAnsi="MS Gothic" w:hint="eastAsia"/>
          <w:sz w:val="28"/>
          <w:szCs w:val="28"/>
          <w:lang w:eastAsia="ja-JP"/>
        </w:rPr>
        <w:t xml:space="preserve">　　　　　3ことにはならない　　4わけにはいかない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6</w:t>
      </w:r>
      <w:r>
        <w:rPr>
          <w:rFonts w:ascii="MS Gothic" w:hAnsi="MS Gothic" w:hint="eastAsia"/>
          <w:sz w:val="28"/>
          <w:szCs w:val="28"/>
        </w:rPr>
        <w:t>、</w:t>
      </w:r>
      <w:r>
        <w:rPr>
          <w:rFonts w:ascii="MS Gothic" w:eastAsia="MS Gothic" w:hAnsi="MS Gothic" w:hint="eastAsia"/>
          <w:sz w:val="28"/>
          <w:szCs w:val="28"/>
          <w:lang w:eastAsia="ja-JP"/>
        </w:rPr>
        <w:t>外国にいる子供が病気だときいて心配しない親はいない、できるものなら</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hAnsi="MS Gothic" w:hint="eastAsia"/>
          <w:sz w:val="28"/>
          <w:szCs w:val="28"/>
        </w:rPr>
        <w:t>1</w:t>
      </w:r>
      <w:r>
        <w:rPr>
          <w:rFonts w:ascii="MS Gothic" w:eastAsia="MS Gothic" w:hAnsi="MS Gothic" w:hint="eastAsia"/>
          <w:sz w:val="28"/>
          <w:szCs w:val="28"/>
          <w:lang w:eastAsia="ja-JP"/>
        </w:rPr>
        <w:t>親に心配をかけではいけないと思うだろう</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2</w:t>
      </w:r>
      <w:r>
        <w:rPr>
          <w:rFonts w:ascii="MS Gothic" w:eastAsia="MS Gothic" w:hAnsi="MS Gothic" w:hint="eastAsia"/>
          <w:sz w:val="28"/>
          <w:szCs w:val="28"/>
          <w:lang w:eastAsia="ja-JP"/>
        </w:rPr>
        <w:t>病気にならないようにすべきだと思うだろう</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3</w:t>
      </w:r>
      <w:r>
        <w:rPr>
          <w:rFonts w:ascii="MS Gothic" w:eastAsia="MS Gothic" w:hAnsi="MS Gothic" w:hint="eastAsia"/>
          <w:sz w:val="28"/>
          <w:szCs w:val="28"/>
          <w:lang w:eastAsia="ja-JP"/>
        </w:rPr>
        <w:t>すぐに看病に行ってやりたいと思うだろう</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rPr>
        <w:t>4</w:t>
      </w:r>
      <w:r>
        <w:rPr>
          <w:rFonts w:ascii="MS Gothic" w:eastAsia="MS Gothic" w:hAnsi="MS Gothic" w:hint="eastAsia"/>
          <w:sz w:val="28"/>
          <w:szCs w:val="28"/>
          <w:lang w:eastAsia="ja-JP"/>
        </w:rPr>
        <w:t>すぐに帰国することができないと思うだろう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7</w:t>
      </w:r>
      <w:r>
        <w:rPr>
          <w:rFonts w:ascii="MS Gothic" w:eastAsia="MS Gothic" w:hAnsi="MS Gothic" w:hint="eastAsia"/>
          <w:sz w:val="28"/>
          <w:szCs w:val="28"/>
        </w:rPr>
        <w:t>、</w:t>
      </w:r>
      <w:r>
        <w:rPr>
          <w:rFonts w:ascii="MS Gothic" w:eastAsia="MS Gothic" w:hAnsi="MS Gothic" w:hint="eastAsia"/>
          <w:sz w:val="28"/>
          <w:szCs w:val="28"/>
          <w:lang w:eastAsia="ja-JP"/>
        </w:rPr>
        <w:t>あの日の記憶を</w:t>
      </w:r>
      <w:r>
        <w:rPr>
          <w:rFonts w:ascii="MS Gothic" w:eastAsia="MS Gothic" w:hAnsi="MS Gothic" w:hint="eastAsia"/>
          <w:sz w:val="28"/>
          <w:szCs w:val="28"/>
        </w:rPr>
        <w:t xml:space="preserve">（  </w:t>
      </w:r>
      <w:r>
        <w:rPr>
          <w:rFonts w:ascii="MS Gothic" w:hAnsi="MS Gothic" w:hint="eastAsia"/>
          <w:sz w:val="28"/>
          <w:szCs w:val="28"/>
        </w:rPr>
        <w:t xml:space="preserve">  </w:t>
      </w:r>
      <w:r>
        <w:rPr>
          <w:rFonts w:ascii="MS Gothic" w:eastAsia="MS Gothic" w:hAnsi="MS Gothic" w:hint="eastAsia"/>
          <w:sz w:val="28"/>
          <w:szCs w:val="28"/>
        </w:rPr>
        <w:t xml:space="preserve">  ）</w:t>
      </w:r>
      <w:r>
        <w:rPr>
          <w:rFonts w:ascii="MS Gothic" w:eastAsia="MS Gothic" w:hAnsi="MS Gothic" w:hint="eastAsia"/>
          <w:sz w:val="28"/>
          <w:szCs w:val="28"/>
          <w:lang w:eastAsia="ja-JP"/>
        </w:rPr>
        <w:t>ものなら消してしまいたい。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1消す　　　　　2消せる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3消そう　　　　4消した</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8</w:t>
      </w:r>
      <w:r>
        <w:rPr>
          <w:rFonts w:ascii="MS Gothic" w:hAnsi="MS Gothic" w:hint="eastAsia"/>
          <w:sz w:val="28"/>
          <w:szCs w:val="28"/>
        </w:rPr>
        <w:t>、</w:t>
      </w:r>
      <w:r>
        <w:rPr>
          <w:rFonts w:ascii="MS Gothic" w:eastAsia="MS Gothic" w:hAnsi="MS Gothic" w:hint="eastAsia"/>
          <w:sz w:val="28"/>
          <w:szCs w:val="28"/>
          <w:lang w:eastAsia="ja-JP"/>
        </w:rPr>
        <w:t>スポーツが苦手だといっても、スポーツ番組を見るのが嫌いだという</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1までもない　　　　　2わけではない</w:t>
      </w:r>
    </w:p>
    <w:p w:rsidR="007E0B0A" w:rsidRDefault="007E0B0A" w:rsidP="007E0B0A">
      <w:pPr>
        <w:spacing w:line="500" w:lineRule="exact"/>
        <w:rPr>
          <w:rFonts w:ascii="MS Gothic" w:eastAsia="MS Gothic" w:hAnsi="MS Gothic" w:hint="eastAsia"/>
          <w:sz w:val="28"/>
          <w:szCs w:val="28"/>
        </w:rPr>
      </w:pPr>
      <w:r>
        <w:rPr>
          <w:rFonts w:ascii="MS Gothic" w:eastAsia="MS Gothic" w:hAnsi="MS Gothic" w:hint="eastAsia"/>
          <w:sz w:val="28"/>
          <w:szCs w:val="28"/>
          <w:lang w:eastAsia="ja-JP"/>
        </w:rPr>
        <w:t xml:space="preserve">　　　　　3にちがいない　　　　4どころではない</w:t>
      </w:r>
    </w:p>
    <w:p w:rsidR="007E0B0A" w:rsidRDefault="007E0B0A" w:rsidP="007E0B0A">
      <w:pPr>
        <w:pStyle w:val="ListParagraph"/>
        <w:spacing w:line="500" w:lineRule="exact"/>
        <w:ind w:firstLineChars="0" w:firstLine="0"/>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9</w:t>
      </w:r>
      <w:r>
        <w:rPr>
          <w:rFonts w:ascii="MS Gothic" w:eastAsia="MS Gothic" w:hAnsi="MS Gothic" w:hint="eastAsia"/>
          <w:sz w:val="28"/>
          <w:szCs w:val="28"/>
        </w:rPr>
        <w:t>、</w:t>
      </w:r>
      <w:r>
        <w:rPr>
          <w:rFonts w:ascii="MS Gothic" w:eastAsia="MS Gothic" w:hAnsi="MS Gothic" w:hint="eastAsia"/>
          <w:sz w:val="28"/>
          <w:szCs w:val="28"/>
          <w:lang w:eastAsia="ja-JP"/>
        </w:rPr>
        <w:t>我々は、彼のした無責任な行動を見逃す</w:t>
      </w:r>
      <w:r>
        <w:rPr>
          <w:rFonts w:ascii="MS Gothic" w:eastAsia="MS Gothic" w:hAnsi="MS Gothic" w:hint="eastAsia"/>
          <w:sz w:val="28"/>
          <w:szCs w:val="28"/>
        </w:rPr>
        <w:t xml:space="preserve">（   </w:t>
      </w:r>
      <w:r>
        <w:rPr>
          <w:rFonts w:ascii="MS Gothic" w:hAnsi="MS Gothic" w:hint="eastAsia"/>
          <w:sz w:val="28"/>
          <w:szCs w:val="28"/>
        </w:rPr>
        <w:t xml:space="preserve">  </w:t>
      </w:r>
      <w:r>
        <w:rPr>
          <w:rFonts w:ascii="MS Gothic" w:eastAsia="MS Gothic" w:hAnsi="MS Gothic" w:hint="eastAsia"/>
          <w:sz w:val="28"/>
          <w:szCs w:val="28"/>
        </w:rPr>
        <w:t xml:space="preserve"> ）</w:t>
      </w:r>
      <w:r>
        <w:rPr>
          <w:rFonts w:ascii="MS Gothic" w:eastAsia="MS Gothic" w:hAnsi="MS Gothic" w:hint="eastAsia"/>
          <w:sz w:val="28"/>
          <w:szCs w:val="28"/>
          <w:lang w:eastAsia="ja-JP"/>
        </w:rPr>
        <w:t>にはいかないのである。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1こと　　　　　　2もの</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3わけ　　　　　　4はず</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10</w:t>
      </w:r>
      <w:r>
        <w:rPr>
          <w:rFonts w:ascii="MS Gothic" w:eastAsia="MS Gothic" w:hAnsi="MS Gothic" w:hint="eastAsia"/>
          <w:sz w:val="28"/>
          <w:szCs w:val="28"/>
        </w:rPr>
        <w:t>、</w:t>
      </w:r>
      <w:r>
        <w:rPr>
          <w:rFonts w:ascii="MS Gothic" w:eastAsia="MS Gothic" w:hAnsi="MS Gothic" w:hint="eastAsia"/>
          <w:sz w:val="28"/>
          <w:szCs w:val="28"/>
          <w:lang w:eastAsia="ja-JP"/>
        </w:rPr>
        <w:t>もう九時を過ぎているが、この仕事を終えるまでは</w:t>
      </w:r>
      <w:r>
        <w:rPr>
          <w:rFonts w:ascii="MS Gothic" w:eastAsia="MS Gothic" w:hAnsi="MS Gothic" w:hint="eastAsia"/>
          <w:sz w:val="28"/>
          <w:szCs w:val="28"/>
        </w:rPr>
        <w:t>（    ）</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rPr>
        <w:t xml:space="preserve">       </w:t>
      </w:r>
      <w:r>
        <w:rPr>
          <w:rFonts w:ascii="MS Gothic" w:eastAsia="MS Gothic" w:hAnsi="MS Gothic" w:hint="eastAsia"/>
          <w:sz w:val="28"/>
          <w:szCs w:val="28"/>
          <w:lang w:eastAsia="ja-JP"/>
        </w:rPr>
        <w:t>1帰るわけにはいかない　　　2帰らざるをえない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rPr>
        <w:t xml:space="preserve">       </w:t>
      </w:r>
      <w:r>
        <w:rPr>
          <w:rFonts w:ascii="MS Gothic" w:eastAsia="MS Gothic" w:hAnsi="MS Gothic" w:hint="eastAsia"/>
          <w:sz w:val="28"/>
          <w:szCs w:val="28"/>
          <w:lang w:eastAsia="ja-JP"/>
        </w:rPr>
        <w:t>3帰るよりほかはない　　　　4帰らないことはない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11</w:t>
      </w:r>
      <w:r>
        <w:rPr>
          <w:rFonts w:ascii="MS Gothic" w:eastAsia="MS Gothic" w:hAnsi="MS Gothic" w:hint="eastAsia"/>
          <w:sz w:val="28"/>
          <w:szCs w:val="28"/>
        </w:rPr>
        <w:t>、</w:t>
      </w:r>
      <w:r>
        <w:rPr>
          <w:rFonts w:ascii="MS Gothic" w:eastAsia="MS Gothic" w:hAnsi="MS Gothic" w:hint="eastAsia"/>
          <w:sz w:val="28"/>
          <w:szCs w:val="28"/>
          <w:lang w:eastAsia="ja-JP"/>
        </w:rPr>
        <w:t>少年時代に戻れる</w:t>
      </w:r>
      <w:r>
        <w:rPr>
          <w:rFonts w:ascii="MS Gothic" w:eastAsia="MS Gothic" w:hAnsi="MS Gothic" w:hint="eastAsia"/>
          <w:sz w:val="28"/>
          <w:szCs w:val="28"/>
        </w:rPr>
        <w:t xml:space="preserve">（ </w:t>
      </w:r>
      <w:r>
        <w:rPr>
          <w:rFonts w:ascii="MS Gothic" w:hAnsi="MS Gothic" w:hint="eastAsia"/>
          <w:sz w:val="28"/>
          <w:szCs w:val="28"/>
        </w:rPr>
        <w:t xml:space="preserve"> </w:t>
      </w:r>
      <w:r>
        <w:rPr>
          <w:rFonts w:ascii="MS Gothic" w:eastAsia="MS Gothic" w:hAnsi="MS Gothic" w:hint="eastAsia"/>
          <w:sz w:val="28"/>
          <w:szCs w:val="28"/>
        </w:rPr>
        <w:t xml:space="preserve">   ）</w:t>
      </w:r>
      <w:r>
        <w:rPr>
          <w:rFonts w:ascii="MS Gothic" w:eastAsia="MS Gothic" w:hAnsi="MS Gothic" w:hint="eastAsia"/>
          <w:sz w:val="28"/>
          <w:szCs w:val="28"/>
          <w:lang w:eastAsia="ja-JP"/>
        </w:rPr>
        <w:t>戻ってみたい。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1ものなら　　　　2わりには　</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3ことには　　　　4わけなら</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12</w:t>
      </w:r>
      <w:r>
        <w:rPr>
          <w:rFonts w:ascii="MS Gothic" w:hAnsi="MS Gothic" w:hint="eastAsia"/>
          <w:sz w:val="28"/>
          <w:szCs w:val="28"/>
        </w:rPr>
        <w:t>、</w:t>
      </w:r>
      <w:r>
        <w:rPr>
          <w:rFonts w:ascii="MS Gothic" w:eastAsia="MS Gothic" w:hAnsi="MS Gothic" w:hint="eastAsia"/>
          <w:sz w:val="28"/>
          <w:szCs w:val="28"/>
          <w:lang w:eastAsia="ja-JP"/>
        </w:rPr>
        <w:t>重要な会議だから、責任者の私が遅れていく</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1わけではない　　　　2わけもある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3わけにはいかない　　4わけだ</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lang w:eastAsia="ja-JP"/>
        </w:rPr>
        <w:t>13</w:t>
      </w:r>
      <w:r>
        <w:rPr>
          <w:rFonts w:ascii="MS Gothic" w:hAnsi="MS Gothic" w:hint="eastAsia"/>
          <w:sz w:val="28"/>
        </w:rPr>
        <w:t>、</w:t>
      </w:r>
      <w:r>
        <w:rPr>
          <w:rFonts w:ascii="MS Gothic" w:eastAsia="MS Gothic" w:hAnsi="MS Gothic" w:hint="eastAsia"/>
          <w:sz w:val="28"/>
          <w:szCs w:val="28"/>
          <w:lang w:eastAsia="ja-JP"/>
        </w:rPr>
        <w:t>私は子供のころから物事を決めるのが遅くてずっと悩んできた。たとえば、友達に旅行に誘われても、</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、すぐに返事をしないで、いろいろ考えているうちに時間がたってしまう。いつのまにか友達もあきらめ、旅行はとりやめになってしまい、残念に思うことが多い。</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1行きたくないわけではないが</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2行きたくないから</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3行きたいわけではないが</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4行きたいというより</w:t>
      </w:r>
    </w:p>
    <w:p w:rsidR="007E0B0A" w:rsidRDefault="007E0B0A" w:rsidP="007E0B0A">
      <w:pPr>
        <w:pStyle w:val="ListParagraph"/>
        <w:spacing w:line="500" w:lineRule="exact"/>
        <w:ind w:firstLineChars="0" w:firstLine="0"/>
        <w:rPr>
          <w:rFonts w:ascii="MS Mincho" w:eastAsia="MS Mincho" w:hAnsi="MS Mincho" w:hint="eastAsia"/>
          <w:sz w:val="28"/>
          <w:szCs w:val="28"/>
          <w:lang w:eastAsia="ja-JP"/>
        </w:rPr>
      </w:pPr>
      <w:r>
        <w:rPr>
          <w:rFonts w:ascii="MS Gothic" w:eastAsia="MS Gothic" w:hAnsi="MS Gothic" w:hint="eastAsia"/>
          <w:sz w:val="28"/>
          <w:szCs w:val="28"/>
          <w:lang w:eastAsia="ja-JP"/>
        </w:rPr>
        <w:t>14</w:t>
      </w:r>
      <w:r>
        <w:rPr>
          <w:rFonts w:ascii="MS Gothic" w:hAnsi="MS Gothic" w:hint="eastAsia"/>
          <w:sz w:val="28"/>
          <w:szCs w:val="28"/>
        </w:rPr>
        <w:t>、</w:t>
      </w:r>
      <w:r>
        <w:rPr>
          <w:rFonts w:ascii="MS Mincho" w:eastAsia="MS Mincho" w:hAnsi="MS Mincho" w:hint="eastAsia"/>
          <w:sz w:val="28"/>
          <w:szCs w:val="28"/>
          <w:lang w:eastAsia="ja-JP"/>
        </w:rPr>
        <w:t>３大学の協力</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Mincho" w:eastAsia="MS Mincho" w:hAnsi="MS Mincho" w:hint="eastAsia"/>
          <w:sz w:val="28"/>
          <w:szCs w:val="28"/>
          <w:lang w:eastAsia="ja-JP"/>
        </w:rPr>
        <w:t>資源有効利用についての研究が行われている。</w:t>
      </w:r>
    </w:p>
    <w:p w:rsidR="007E0B0A" w:rsidRDefault="007E0B0A" w:rsidP="007E0B0A">
      <w:pPr>
        <w:pStyle w:val="ListParagraph"/>
        <w:spacing w:line="500" w:lineRule="exact"/>
        <w:ind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1のともなって　　　　2の際に</w:t>
      </w:r>
    </w:p>
    <w:p w:rsidR="007E0B0A" w:rsidRDefault="007E0B0A" w:rsidP="007E0B0A">
      <w:pPr>
        <w:pStyle w:val="ListParagraph"/>
        <w:spacing w:line="500" w:lineRule="exact"/>
        <w:ind w:firstLineChars="0" w:firstLine="0"/>
        <w:rPr>
          <w:rFonts w:ascii="MS Mincho" w:eastAsia="MS Mincho" w:hAnsi="MS Mincho" w:hint="eastAsia"/>
          <w:sz w:val="28"/>
          <w:szCs w:val="28"/>
          <w:lang w:eastAsia="ja-JP"/>
        </w:rPr>
      </w:pPr>
      <w:r>
        <w:rPr>
          <w:rFonts w:eastAsia="MS Mincho" w:hint="eastAsia"/>
          <w:color w:val="0000FF"/>
          <w:sz w:val="30"/>
          <w:lang w:eastAsia="ja-JP"/>
        </w:rPr>
        <w:t xml:space="preserve">　　</w:t>
      </w:r>
      <w:r>
        <w:rPr>
          <w:rFonts w:hint="eastAsia"/>
          <w:color w:val="0000FF"/>
          <w:sz w:val="30"/>
        </w:rPr>
        <w:t xml:space="preserve"> </w:t>
      </w:r>
      <w:r>
        <w:rPr>
          <w:rFonts w:eastAsia="MS Mincho" w:hint="eastAsia"/>
          <w:color w:val="0000FF"/>
          <w:sz w:val="30"/>
          <w:lang w:eastAsia="ja-JP"/>
        </w:rPr>
        <w:t xml:space="preserve">　</w:t>
      </w:r>
      <w:r>
        <w:rPr>
          <w:rFonts w:ascii="MS Mincho" w:eastAsia="MS Mincho" w:hAnsi="MS Mincho" w:hint="eastAsia"/>
          <w:sz w:val="28"/>
          <w:szCs w:val="28"/>
          <w:lang w:eastAsia="ja-JP"/>
        </w:rPr>
        <w:t>3にしたがって　　　4をもとにして</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15</w:t>
      </w:r>
      <w:r>
        <w:rPr>
          <w:rFonts w:ascii="MS Gothic" w:hAnsi="MS Gothic" w:hint="eastAsia"/>
          <w:sz w:val="28"/>
          <w:szCs w:val="28"/>
        </w:rPr>
        <w:t>、</w:t>
      </w:r>
      <w:r>
        <w:rPr>
          <w:rFonts w:ascii="MS Gothic" w:eastAsia="MS Gothic" w:hAnsi="MS Gothic" w:hint="eastAsia"/>
          <w:sz w:val="28"/>
          <w:szCs w:val="28"/>
          <w:lang w:eastAsia="ja-JP"/>
        </w:rPr>
        <w:t>近頃は、レストランなどで騷ぐ子供を</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ものなら、逆に</w:t>
      </w:r>
      <w:r>
        <w:rPr>
          <w:rFonts w:ascii="MS Gothic" w:eastAsia="MS Gothic" w:hAnsi="MS Gothic" w:hint="eastAsia"/>
          <w:sz w:val="28"/>
          <w:szCs w:val="28"/>
          <w:lang w:eastAsia="ja-JP"/>
        </w:rPr>
        <w:lastRenderedPageBreak/>
        <w:t>こちらがその親に文句を言われてしまう。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1しかった　　　　2しかる</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w:t>
      </w:r>
      <w:r>
        <w:rPr>
          <w:rFonts w:ascii="MS Mincho" w:eastAsia="MS Mincho" w:hAnsi="MS Mincho" w:hint="eastAsia"/>
          <w:sz w:val="28"/>
          <w:szCs w:val="28"/>
          <w:lang w:eastAsia="ja-JP"/>
        </w:rPr>
        <w:t xml:space="preserve">しかろう　</w:t>
      </w:r>
      <w:r>
        <w:rPr>
          <w:rFonts w:ascii="MS Gothic" w:eastAsia="MS Gothic" w:hAnsi="MS Gothic" w:hint="eastAsia"/>
          <w:sz w:val="28"/>
          <w:szCs w:val="28"/>
          <w:lang w:eastAsia="ja-JP"/>
        </w:rPr>
        <w:t xml:space="preserve">　　　4しからん</w:t>
      </w:r>
    </w:p>
    <w:p w:rsidR="007E0B0A" w:rsidRDefault="007E0B0A" w:rsidP="007E0B0A">
      <w:pPr>
        <w:pStyle w:val="ListParagraph"/>
        <w:spacing w:line="500" w:lineRule="exact"/>
        <w:ind w:firstLineChars="0" w:firstLine="0"/>
        <w:rPr>
          <w:rFonts w:ascii="MS Mincho" w:eastAsia="MS Mincho" w:hAnsi="MS Mincho"/>
          <w:sz w:val="28"/>
          <w:szCs w:val="28"/>
          <w:lang w:eastAsia="ja-JP"/>
        </w:rPr>
      </w:pPr>
      <w:r>
        <w:rPr>
          <w:rFonts w:hint="eastAsia"/>
          <w:sz w:val="30"/>
        </w:rPr>
        <w:t>16</w:t>
      </w:r>
      <w:r>
        <w:rPr>
          <w:rFonts w:hint="eastAsia"/>
          <w:sz w:val="30"/>
        </w:rPr>
        <w:t>、</w:t>
      </w:r>
      <w:r>
        <w:rPr>
          <w:rFonts w:ascii="MS Mincho" w:eastAsia="MS Mincho" w:hAnsi="MS Mincho" w:hint="eastAsia"/>
          <w:sz w:val="28"/>
          <w:szCs w:val="28"/>
          <w:lang w:eastAsia="ja-JP"/>
        </w:rPr>
        <w:t>今年の夏は暑いのに、クーラーがさっぱり売れない、暑い夏ほどクーラーは</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Mincho" w:eastAsia="MS Mincho" w:hAnsi="MS Mincho" w:hint="eastAsia"/>
          <w:sz w:val="28"/>
          <w:szCs w:val="28"/>
          <w:lang w:eastAsia="ja-JP"/>
        </w:rPr>
        <w:t>といわれているが、違うんだろうか。</w:t>
      </w:r>
    </w:p>
    <w:p w:rsidR="007E0B0A" w:rsidRDefault="007E0B0A" w:rsidP="007E0B0A">
      <w:pPr>
        <w:pStyle w:val="ListParagraph"/>
        <w:spacing w:line="500" w:lineRule="exact"/>
        <w:ind w:left="36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1売れること　　　　　2売れるものだ</w:t>
      </w:r>
    </w:p>
    <w:p w:rsidR="007E0B0A" w:rsidRDefault="007E0B0A" w:rsidP="007E0B0A">
      <w:pPr>
        <w:pStyle w:val="ListParagraph"/>
        <w:spacing w:line="500" w:lineRule="exact"/>
        <w:ind w:left="36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3売れるわけがない　　4売れようがない</w:t>
      </w:r>
    </w:p>
    <w:p w:rsidR="007E0B0A" w:rsidRDefault="007E0B0A" w:rsidP="007E0B0A">
      <w:pPr>
        <w:pStyle w:val="ListParagraph"/>
        <w:spacing w:line="500" w:lineRule="exact"/>
        <w:ind w:firstLineChars="0" w:firstLine="0"/>
        <w:rPr>
          <w:rFonts w:ascii="MS Mincho" w:eastAsia="MS Mincho" w:hAnsi="MS Mincho" w:hint="eastAsia"/>
          <w:sz w:val="28"/>
          <w:szCs w:val="28"/>
          <w:lang w:eastAsia="ja-JP"/>
        </w:rPr>
      </w:pPr>
      <w:r>
        <w:rPr>
          <w:rFonts w:ascii="MS Mincho" w:hAnsi="MS Mincho" w:hint="eastAsia"/>
          <w:sz w:val="28"/>
          <w:szCs w:val="28"/>
        </w:rPr>
        <w:t>17</w:t>
      </w:r>
      <w:r>
        <w:rPr>
          <w:rFonts w:ascii="MS Mincho" w:hAnsi="MS Mincho" w:hint="eastAsia"/>
          <w:sz w:val="28"/>
          <w:szCs w:val="28"/>
        </w:rPr>
        <w:t>、</w:t>
      </w:r>
      <w:r>
        <w:rPr>
          <w:rFonts w:ascii="MS Mincho" w:eastAsia="MS Mincho" w:hAnsi="MS Mincho" w:hint="eastAsia"/>
          <w:sz w:val="28"/>
          <w:szCs w:val="28"/>
          <w:lang w:eastAsia="ja-JP"/>
        </w:rPr>
        <w:t>田中さんは子供が生まれたの</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Mincho" w:eastAsia="MS Mincho" w:hAnsi="MS Mincho" w:hint="eastAsia"/>
          <w:sz w:val="28"/>
          <w:szCs w:val="28"/>
          <w:lang w:eastAsia="ja-JP"/>
        </w:rPr>
        <w:t>たばこをやめる決心をしたんだそうです。</w:t>
      </w:r>
    </w:p>
    <w:p w:rsidR="007E0B0A" w:rsidRDefault="007E0B0A" w:rsidP="007E0B0A">
      <w:pPr>
        <w:pStyle w:val="ListParagraph"/>
        <w:spacing w:line="500" w:lineRule="exact"/>
        <w:ind w:left="36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１はもとより　　　　2をきっかけに</w:t>
      </w:r>
    </w:p>
    <w:p w:rsidR="007E0B0A" w:rsidRDefault="007E0B0A" w:rsidP="007E0B0A">
      <w:pPr>
        <w:pStyle w:val="ListParagraph"/>
        <w:spacing w:line="500" w:lineRule="exact"/>
        <w:ind w:left="36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3をはじめとして　　4を中心として</w:t>
      </w:r>
    </w:p>
    <w:p w:rsidR="007E0B0A" w:rsidRDefault="007E0B0A" w:rsidP="007E0B0A">
      <w:pPr>
        <w:pStyle w:val="ListParagraph"/>
        <w:spacing w:line="500" w:lineRule="exact"/>
        <w:ind w:firstLineChars="0" w:firstLine="0"/>
        <w:rPr>
          <w:rFonts w:ascii="MS Mincho" w:eastAsia="MS Mincho" w:hAnsi="MS Mincho" w:hint="eastAsia"/>
          <w:sz w:val="28"/>
          <w:szCs w:val="28"/>
          <w:lang w:eastAsia="ja-JP"/>
        </w:rPr>
      </w:pPr>
      <w:r>
        <w:rPr>
          <w:rFonts w:ascii="MS Mincho" w:hAnsi="MS Mincho" w:hint="eastAsia"/>
          <w:sz w:val="28"/>
          <w:szCs w:val="28"/>
        </w:rPr>
        <w:t>18</w:t>
      </w:r>
      <w:r>
        <w:rPr>
          <w:rFonts w:ascii="MS Mincho" w:hAnsi="MS Mincho" w:hint="eastAsia"/>
          <w:sz w:val="28"/>
          <w:szCs w:val="28"/>
        </w:rPr>
        <w:t>、</w:t>
      </w:r>
      <w:r>
        <w:rPr>
          <w:rFonts w:ascii="MS Mincho" w:eastAsia="MS Mincho" w:hAnsi="MS Mincho" w:hint="eastAsia"/>
          <w:sz w:val="28"/>
          <w:szCs w:val="28"/>
          <w:lang w:eastAsia="ja-JP"/>
        </w:rPr>
        <w:t>.学生時代はよくこの公園の芝生で昼ねをした</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Mincho" w:eastAsia="MS Mincho" w:hAnsi="MS Mincho" w:hint="eastAsia"/>
          <w:sz w:val="28"/>
          <w:szCs w:val="28"/>
          <w:lang w:eastAsia="ja-JP"/>
        </w:rPr>
        <w:t>なつかしいなあ。</w:t>
      </w:r>
    </w:p>
    <w:p w:rsidR="007E0B0A" w:rsidRDefault="007E0B0A" w:rsidP="007E0B0A">
      <w:pPr>
        <w:pStyle w:val="ListParagraph"/>
        <w:spacing w:line="500" w:lineRule="exact"/>
        <w:ind w:left="36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1ことだ　　2ものだ　　3だけだ　　4わけだ</w:t>
      </w:r>
    </w:p>
    <w:p w:rsidR="007E0B0A" w:rsidRDefault="007E0B0A" w:rsidP="007E0B0A">
      <w:pPr>
        <w:pStyle w:val="ListParagraph"/>
        <w:spacing w:line="500" w:lineRule="exact"/>
        <w:ind w:firstLineChars="0" w:firstLine="0"/>
        <w:rPr>
          <w:rFonts w:ascii="MS Mincho" w:eastAsia="MS Mincho" w:hAnsi="MS Mincho" w:hint="eastAsia"/>
          <w:sz w:val="28"/>
          <w:szCs w:val="28"/>
          <w:lang w:eastAsia="ja-JP"/>
        </w:rPr>
      </w:pPr>
      <w:r>
        <w:rPr>
          <w:rFonts w:ascii="MS Mincho" w:hAnsi="MS Mincho" w:hint="eastAsia"/>
          <w:sz w:val="28"/>
          <w:szCs w:val="28"/>
        </w:rPr>
        <w:t>19</w:t>
      </w:r>
      <w:r>
        <w:rPr>
          <w:rFonts w:ascii="MS Mincho" w:hAnsi="MS Mincho" w:hint="eastAsia"/>
          <w:sz w:val="28"/>
          <w:szCs w:val="28"/>
        </w:rPr>
        <w:t>、</w:t>
      </w:r>
      <w:r>
        <w:rPr>
          <w:rFonts w:ascii="MS Mincho" w:eastAsia="MS Mincho" w:hAnsi="MS Mincho" w:hint="eastAsia"/>
          <w:sz w:val="28"/>
          <w:szCs w:val="28"/>
          <w:lang w:eastAsia="ja-JP"/>
        </w:rPr>
        <w:t>木村さんはどんな時にも、自分のこと</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Mincho" w:eastAsia="MS Mincho" w:hAnsi="MS Mincho" w:hint="eastAsia"/>
          <w:sz w:val="28"/>
          <w:szCs w:val="28"/>
          <w:lang w:eastAsia="ja-JP"/>
        </w:rPr>
        <w:t xml:space="preserve">ほかの人達のことも気配りしている。　</w:t>
      </w:r>
    </w:p>
    <w:p w:rsidR="007E0B0A" w:rsidRDefault="007E0B0A" w:rsidP="007E0B0A">
      <w:pPr>
        <w:pStyle w:val="ListParagraph"/>
        <w:spacing w:line="500" w:lineRule="exact"/>
        <w:ind w:leftChars="200" w:left="42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1だけでなく　　　　　2からして</w:t>
      </w:r>
    </w:p>
    <w:p w:rsidR="007E0B0A" w:rsidRDefault="007E0B0A" w:rsidP="007E0B0A">
      <w:pPr>
        <w:pStyle w:val="ListParagraph"/>
        <w:spacing w:line="500" w:lineRule="exact"/>
        <w:ind w:leftChars="200" w:left="420" w:firstLineChars="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3の上に　　　　　　　4をはじめ</w:t>
      </w:r>
    </w:p>
    <w:p w:rsidR="007E0B0A" w:rsidRDefault="007E0B0A" w:rsidP="007E0B0A">
      <w:pPr>
        <w:numPr>
          <w:ilvl w:val="0"/>
          <w:numId w:val="6"/>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最近の子供はテレビゲームばかりしているようだが、必ずしも外で遊ばない</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1わけになる　　　　　2わけだろう</w:t>
      </w:r>
    </w:p>
    <w:p w:rsidR="007E0B0A" w:rsidRDefault="007E0B0A" w:rsidP="007E0B0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3わけではない　　　　4わけてあった</w:t>
      </w:r>
    </w:p>
    <w:p w:rsidR="007E0B0A" w:rsidRDefault="007E0B0A" w:rsidP="007E0B0A">
      <w:pPr>
        <w:spacing w:line="500" w:lineRule="exact"/>
        <w:rPr>
          <w:rFonts w:ascii="MS Gothic" w:hAnsi="MS Gothic" w:hint="eastAsia"/>
          <w:sz w:val="28"/>
          <w:szCs w:val="28"/>
        </w:rPr>
      </w:pPr>
    </w:p>
    <w:p w:rsidR="007E0B0A" w:rsidRDefault="007E0B0A" w:rsidP="007E0B0A">
      <w:pPr>
        <w:spacing w:line="500" w:lineRule="exact"/>
        <w:rPr>
          <w:rFonts w:ascii="MS Gothic" w:hAnsi="MS Gothic" w:hint="eastAsia"/>
          <w:sz w:val="28"/>
          <w:szCs w:val="28"/>
        </w:rPr>
      </w:pPr>
    </w:p>
    <w:p w:rsidR="007E0B0A" w:rsidRDefault="007E0B0A" w:rsidP="007E0B0A">
      <w:pPr>
        <w:spacing w:line="500" w:lineRule="exact"/>
        <w:rPr>
          <w:rFonts w:ascii="MS Gothic" w:hAnsi="MS Gothic" w:hint="eastAsia"/>
          <w:sz w:val="28"/>
          <w:szCs w:val="28"/>
        </w:rPr>
      </w:pPr>
    </w:p>
    <w:p w:rsidR="007E0B0A" w:rsidRDefault="007E0B0A" w:rsidP="007E0B0A">
      <w:pPr>
        <w:tabs>
          <w:tab w:val="left" w:pos="0"/>
          <w:tab w:val="left" w:pos="3600"/>
        </w:tabs>
        <w:spacing w:line="500" w:lineRule="exact"/>
        <w:rPr>
          <w:rFonts w:ascii="MS Gothic" w:hAnsi="MS Gothic" w:hint="eastAsia"/>
          <w:color w:val="000000"/>
          <w:sz w:val="36"/>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7E0B0A" w:rsidRDefault="007E0B0A" w:rsidP="007E0B0A">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zh-TW"/>
        </w:rPr>
        <w:t xml:space="preserve">　　　　　　　　　　　</w:t>
      </w:r>
    </w:p>
    <w:p w:rsidR="007E0B0A" w:rsidRDefault="007E0B0A" w:rsidP="007E0B0A">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lastRenderedPageBreak/>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7E0B0A" w:rsidRDefault="007E0B0A" w:rsidP="007E0B0A">
      <w:pPr>
        <w:spacing w:line="500" w:lineRule="exact"/>
        <w:jc w:val="center"/>
        <w:rPr>
          <w:rFonts w:ascii="MS Gothic" w:hAnsi="MS Gothic" w:hint="eastAsia"/>
          <w:color w:val="000000"/>
          <w:sz w:val="30"/>
        </w:rPr>
      </w:pPr>
      <w:r>
        <w:rPr>
          <w:rFonts w:ascii="MS Gothic" w:hAnsi="MS Gothic" w:hint="eastAsia"/>
          <w:color w:val="000000"/>
          <w:sz w:val="30"/>
        </w:rPr>
        <w:t>（一）</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子供が勉強しないでゲームばかり。親のあなたはどうしますか。きっと</w:t>
      </w:r>
      <w:r>
        <w:rPr>
          <w:rFonts w:ascii="MS Mincho" w:hAnsi="MS Mincho" w:cs="MS Mincho" w:hint="eastAsia"/>
          <w:sz w:val="28"/>
          <w:lang w:eastAsia="ja-JP"/>
        </w:rPr>
        <w:t>怒</w:t>
      </w:r>
      <w:r>
        <w:rPr>
          <w:rFonts w:ascii="MS Mincho" w:eastAsia="MS Mincho" w:hAnsi="MS Mincho" w:cs="MS Mincho" w:hint="eastAsia"/>
          <w:sz w:val="28"/>
          <w:lang w:eastAsia="ja-JP"/>
        </w:rPr>
        <w:t>るでしょうね。</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「遊んでないで勉強しなさい」</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でも、それでも子供が勉強しなかったら、あなたはもっともっと大きい声でこう言うでしょう。</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「勉強しろって言っているのが聞こえないのか！」</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しかし、それでいいのでしょうか。</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実は、子供が勉強しないから</w:t>
      </w:r>
      <w:r>
        <w:rPr>
          <w:rFonts w:ascii="MS Mincho" w:hAnsi="MS Mincho" w:cs="MS Mincho" w:hint="eastAsia"/>
          <w:sz w:val="28"/>
          <w:lang w:eastAsia="ja-JP"/>
        </w:rPr>
        <w:t>怒</w:t>
      </w:r>
      <w:r>
        <w:rPr>
          <w:rFonts w:ascii="MS Mincho" w:eastAsia="MS Mincho" w:hAnsi="MS Mincho" w:cs="MS Mincho" w:hint="eastAsia"/>
          <w:sz w:val="28"/>
          <w:lang w:eastAsia="ja-JP"/>
        </w:rPr>
        <w:t>るというのが問題なのです。というのは、子供は、あなたに</w:t>
      </w:r>
      <w:r>
        <w:rPr>
          <w:rFonts w:ascii="MS Mincho" w:hAnsi="MS Mincho" w:cs="MS Mincho" w:hint="eastAsia"/>
          <w:sz w:val="28"/>
          <w:lang w:eastAsia="ja-JP"/>
        </w:rPr>
        <w:t>怒</w:t>
      </w:r>
      <w:r>
        <w:rPr>
          <w:rFonts w:ascii="MS Mincho" w:eastAsia="MS Mincho" w:hAnsi="MS Mincho" w:cs="MS Mincho" w:hint="eastAsia"/>
          <w:sz w:val="28"/>
          <w:lang w:eastAsia="ja-JP"/>
        </w:rPr>
        <w:t>られないように、ある程度は勉強して見せるようになるからです。それは、勉強とは言えないのではないでしょうか。</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そしてもう一つ。あるフランスの</w:t>
      </w:r>
      <w:r>
        <w:rPr>
          <w:rFonts w:ascii="MS Mincho" w:hAnsi="MS Mincho" w:cs="MS Mincho" w:hint="eastAsia"/>
          <w:sz w:val="28"/>
          <w:lang w:eastAsia="ja-JP"/>
        </w:rPr>
        <w:t>哲学者</w:t>
      </w:r>
      <w:r>
        <w:rPr>
          <w:rFonts w:ascii="MS Mincho" w:eastAsia="MS Mincho" w:hAnsi="MS Mincho" w:cs="MS Mincho" w:hint="eastAsia"/>
          <w:sz w:val="28"/>
          <w:lang w:eastAsia="ja-JP"/>
        </w:rPr>
        <w:t>は次のように</w:t>
      </w:r>
      <w:r>
        <w:rPr>
          <w:rFonts w:ascii="MS Mincho" w:hAnsi="MS Mincho" w:cs="MS Mincho" w:hint="eastAsia"/>
          <w:sz w:val="28"/>
          <w:lang w:eastAsia="ja-JP"/>
        </w:rPr>
        <w:t>述</w:t>
      </w:r>
      <w:r>
        <w:rPr>
          <w:rFonts w:ascii="MS Mincho" w:eastAsia="MS Mincho" w:hAnsi="MS Mincho" w:cs="MS Mincho" w:hint="eastAsia"/>
          <w:sz w:val="28"/>
          <w:lang w:eastAsia="ja-JP"/>
        </w:rPr>
        <w:t>べています。</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「我々は</w:t>
      </w:r>
      <w:r>
        <w:rPr>
          <w:rFonts w:ascii="MS Mincho" w:hAnsi="MS Mincho" w:cs="MS Mincho" w:hint="eastAsia"/>
          <w:sz w:val="28"/>
          <w:lang w:eastAsia="ja-JP"/>
        </w:rPr>
        <w:t>怒</w:t>
      </w:r>
      <w:r>
        <w:rPr>
          <w:rFonts w:ascii="MS Mincho" w:eastAsia="MS Mincho" w:hAnsi="MS Mincho" w:cs="MS Mincho" w:hint="eastAsia"/>
          <w:sz w:val="28"/>
          <w:lang w:eastAsia="ja-JP"/>
        </w:rPr>
        <w:t>り</w:t>
      </w:r>
      <w:r>
        <w:rPr>
          <w:rFonts w:ascii="MS Mincho" w:hAnsi="MS Mincho" w:cs="MS Mincho" w:hint="eastAsia"/>
          <w:sz w:val="28"/>
          <w:lang w:eastAsia="ja-JP"/>
        </w:rPr>
        <w:t>（注</w:t>
      </w:r>
      <w:r>
        <w:rPr>
          <w:rFonts w:ascii="MS Mincho" w:hAnsi="MS Mincho" w:cs="MS Mincho" w:hint="eastAsia"/>
          <w:sz w:val="28"/>
          <w:lang w:eastAsia="ja-JP"/>
        </w:rPr>
        <w:t>1</w:t>
      </w:r>
      <w:r>
        <w:rPr>
          <w:rFonts w:ascii="MS Mincho" w:hAnsi="MS Mincho" w:cs="MS Mincho" w:hint="eastAsia"/>
          <w:sz w:val="28"/>
          <w:lang w:eastAsia="ja-JP"/>
        </w:rPr>
        <w:t>）</w:t>
      </w:r>
      <w:r>
        <w:rPr>
          <w:rFonts w:ascii="MS Mincho" w:eastAsia="MS Mincho" w:hAnsi="MS Mincho" w:cs="MS Mincho" w:hint="eastAsia"/>
          <w:sz w:val="28"/>
          <w:lang w:eastAsia="ja-JP"/>
        </w:rPr>
        <w:t>のために」手をあげる</w:t>
      </w:r>
      <w:r>
        <w:rPr>
          <w:rFonts w:ascii="MS Mincho" w:hAnsi="MS Mincho" w:cs="MS Mincho" w:hint="eastAsia"/>
          <w:sz w:val="28"/>
          <w:lang w:eastAsia="ja-JP"/>
        </w:rPr>
        <w:t>（注２）</w:t>
      </w:r>
      <w:r>
        <w:rPr>
          <w:rFonts w:ascii="MS Mincho" w:eastAsia="MS Mincho" w:hAnsi="MS Mincho" w:cs="MS Mincho" w:hint="eastAsia"/>
          <w:sz w:val="28"/>
          <w:lang w:eastAsia="ja-JP"/>
        </w:rPr>
        <w:t>のではない。手をあげたことによって</w:t>
      </w:r>
      <w:r>
        <w:rPr>
          <w:rFonts w:ascii="MS Mincho" w:hAnsi="MS Mincho" w:cs="MS Mincho" w:hint="eastAsia"/>
          <w:sz w:val="28"/>
          <w:lang w:eastAsia="ja-JP"/>
        </w:rPr>
        <w:t>怒りが倍になるのである」</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この「手をあげる」を「大声で</w:t>
      </w:r>
      <w:r>
        <w:rPr>
          <w:rFonts w:ascii="MS Mincho" w:hAnsi="MS Mincho" w:cs="MS Mincho" w:hint="eastAsia"/>
          <w:sz w:val="28"/>
          <w:lang w:eastAsia="ja-JP"/>
        </w:rPr>
        <w:t>怒</w:t>
      </w:r>
      <w:r>
        <w:rPr>
          <w:rFonts w:ascii="MS Mincho" w:eastAsia="MS Mincho" w:hAnsi="MS Mincho" w:cs="MS Mincho" w:hint="eastAsia"/>
          <w:sz w:val="28"/>
          <w:lang w:eastAsia="ja-JP"/>
        </w:rPr>
        <w:t>鳴る」に置き換えれば、もう１つの問題点はおわかりになるでしょう。</w:t>
      </w:r>
    </w:p>
    <w:p w:rsidR="007E0B0A" w:rsidRDefault="007E0B0A" w:rsidP="007E0B0A">
      <w:pPr>
        <w:spacing w:line="500" w:lineRule="exact"/>
        <w:ind w:firstLineChars="100" w:firstLine="280"/>
        <w:rPr>
          <w:rFonts w:ascii="MS Mincho" w:eastAsia="MS Mincho" w:hAnsi="MS Mincho" w:cs="MS Mincho" w:hint="eastAsia"/>
          <w:sz w:val="28"/>
          <w:lang w:eastAsia="ja-JP"/>
        </w:rPr>
      </w:pP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w:t>
      </w:r>
      <w:r>
        <w:rPr>
          <w:rFonts w:ascii="MS Mincho" w:hAnsi="MS Mincho" w:cs="MS Mincho" w:hint="eastAsia"/>
          <w:sz w:val="28"/>
          <w:szCs w:val="21"/>
          <w:lang w:eastAsia="ja-JP"/>
        </w:rPr>
        <w:t>注</w:t>
      </w:r>
      <w:r>
        <w:rPr>
          <w:rFonts w:ascii="MS Mincho" w:hAnsi="MS Mincho" w:cs="MS Mincho" w:hint="eastAsia"/>
          <w:sz w:val="28"/>
          <w:szCs w:val="21"/>
          <w:lang w:eastAsia="ja-JP"/>
        </w:rPr>
        <w:t>1</w:t>
      </w:r>
      <w:r>
        <w:rPr>
          <w:rFonts w:ascii="MS Mincho" w:eastAsia="MS Mincho" w:hAnsi="MS Mincho" w:cs="MS Mincho" w:hint="eastAsia"/>
          <w:sz w:val="28"/>
          <w:szCs w:val="21"/>
          <w:lang w:eastAsia="ja-JP"/>
        </w:rPr>
        <w:t>）</w:t>
      </w:r>
      <w:r>
        <w:rPr>
          <w:rFonts w:ascii="MS Mincho" w:hAnsi="MS Mincho" w:cs="MS Mincho" w:hint="eastAsia"/>
          <w:sz w:val="28"/>
          <w:szCs w:val="21"/>
          <w:lang w:eastAsia="ja-JP"/>
        </w:rPr>
        <w:t>怒り：怒ること</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w:t>
      </w:r>
      <w:r>
        <w:rPr>
          <w:rFonts w:ascii="MS Mincho" w:hAnsi="MS Mincho" w:cs="MS Mincho" w:hint="eastAsia"/>
          <w:sz w:val="28"/>
          <w:szCs w:val="21"/>
          <w:lang w:eastAsia="ja-JP"/>
        </w:rPr>
        <w:t>注２</w:t>
      </w:r>
      <w:r>
        <w:rPr>
          <w:rFonts w:ascii="MS Mincho" w:eastAsia="MS Mincho" w:hAnsi="MS Mincho" w:cs="MS Mincho" w:hint="eastAsia"/>
          <w:sz w:val="28"/>
          <w:szCs w:val="21"/>
          <w:lang w:eastAsia="ja-JP"/>
        </w:rPr>
        <w:t>）手をあげる：ここでは、たたいたり、なぐったりする</w:t>
      </w:r>
    </w:p>
    <w:p w:rsidR="007E0B0A" w:rsidRDefault="007E0B0A" w:rsidP="007E0B0A">
      <w:pPr>
        <w:spacing w:line="500" w:lineRule="exact"/>
        <w:ind w:firstLineChars="100" w:firstLine="280"/>
        <w:rPr>
          <w:rFonts w:ascii="MS Mincho" w:hAnsi="MS Mincho" w:cs="MS Mincho" w:hint="eastAsia"/>
          <w:sz w:val="28"/>
          <w:szCs w:val="21"/>
        </w:rPr>
      </w:pPr>
    </w:p>
    <w:p w:rsidR="007E0B0A" w:rsidRDefault="007E0B0A" w:rsidP="007E0B0A">
      <w:pPr>
        <w:spacing w:line="500" w:lineRule="exact"/>
        <w:rPr>
          <w:rFonts w:eastAsia="MS Mincho"/>
          <w:sz w:val="28"/>
          <w:lang w:eastAsia="ja-JP"/>
        </w:rPr>
      </w:pPr>
      <w:r>
        <w:rPr>
          <w:rFonts w:eastAsia="MS Mincho" w:hint="eastAsia"/>
          <w:sz w:val="28"/>
          <w:lang w:eastAsia="ja-JP"/>
        </w:rPr>
        <w:t>問</w:t>
      </w:r>
      <w:r>
        <w:rPr>
          <w:rFonts w:hint="eastAsia"/>
          <w:sz w:val="28"/>
        </w:rPr>
        <w:t>1</w:t>
      </w:r>
      <w:r>
        <w:rPr>
          <w:rFonts w:eastAsia="MS Mincho" w:hint="eastAsia"/>
          <w:sz w:val="28"/>
          <w:lang w:eastAsia="ja-JP"/>
        </w:rPr>
        <w:t xml:space="preserve">　筆者の言う「もう１つの問題点」とはなにか。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大声で怒鳴ると、子どもは負けずに大声で言い返す。</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大声で怒鳴ったことで、ますます子どもを怒りたくなる。</w:t>
      </w:r>
    </w:p>
    <w:p w:rsidR="007E0B0A" w:rsidRDefault="007E0B0A" w:rsidP="007E0B0A">
      <w:pPr>
        <w:spacing w:line="500" w:lineRule="exact"/>
        <w:rPr>
          <w:rFonts w:eastAsia="MS Mincho"/>
          <w:sz w:val="28"/>
          <w:lang w:eastAsia="ja-JP"/>
        </w:rPr>
      </w:pPr>
      <w:r>
        <w:rPr>
          <w:rFonts w:eastAsia="MS Mincho" w:hint="eastAsia"/>
          <w:sz w:val="28"/>
          <w:lang w:eastAsia="ja-JP"/>
        </w:rPr>
        <w:lastRenderedPageBreak/>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大声で怒鳴ることで、子どもは反抗して言うことを聞かなくなる。</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大声で怒鳴っても、子どものゲームをしたいという気持ちは消せない。</w:t>
      </w:r>
    </w:p>
    <w:p w:rsidR="007E0B0A" w:rsidRDefault="007E0B0A" w:rsidP="007E0B0A">
      <w:pPr>
        <w:spacing w:line="500" w:lineRule="exact"/>
        <w:rPr>
          <w:rFonts w:hint="eastAsia"/>
          <w:sz w:val="28"/>
        </w:rPr>
      </w:pPr>
    </w:p>
    <w:p w:rsidR="007E0B0A" w:rsidRDefault="007E0B0A" w:rsidP="007E0B0A">
      <w:pPr>
        <w:spacing w:line="500" w:lineRule="exact"/>
        <w:rPr>
          <w:sz w:val="28"/>
        </w:rPr>
      </w:pPr>
    </w:p>
    <w:p w:rsidR="007E0B0A" w:rsidRDefault="007E0B0A" w:rsidP="007E0B0A">
      <w:pPr>
        <w:spacing w:line="500" w:lineRule="exact"/>
        <w:jc w:val="center"/>
        <w:rPr>
          <w:rFonts w:ascii="MS Gothic" w:hAnsi="MS Gothic" w:hint="eastAsia"/>
          <w:sz w:val="30"/>
          <w:szCs w:val="28"/>
        </w:rPr>
      </w:pPr>
      <w:r>
        <w:rPr>
          <w:rFonts w:ascii="MS Gothic" w:hAnsi="MS Gothic" w:hint="eastAsia"/>
          <w:sz w:val="30"/>
          <w:szCs w:val="28"/>
        </w:rPr>
        <w:t>（二）</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日本人に、日本語で話せば分かる、通じると思うのも、もしかしたら</w:t>
      </w:r>
      <w:r>
        <w:rPr>
          <w:rFonts w:ascii="MS Mincho" w:hAnsi="MS Mincho" w:cs="MS Mincho" w:hint="eastAsia"/>
          <w:sz w:val="28"/>
          <w:lang w:eastAsia="ja-JP"/>
        </w:rPr>
        <w:t>幻想（注</w:t>
      </w:r>
      <w:r>
        <w:rPr>
          <w:rFonts w:ascii="MS Mincho" w:hAnsi="MS Mincho" w:cs="MS Mincho" w:hint="eastAsia"/>
          <w:sz w:val="28"/>
          <w:lang w:eastAsia="ja-JP"/>
        </w:rPr>
        <w:t>1</w:t>
      </w:r>
      <w:r>
        <w:rPr>
          <w:rFonts w:ascii="MS Mincho" w:hAnsi="MS Mincho" w:cs="MS Mincho" w:hint="eastAsia"/>
          <w:sz w:val="28"/>
          <w:lang w:eastAsia="ja-JP"/>
        </w:rPr>
        <w:t>）</w:t>
      </w:r>
      <w:r>
        <w:rPr>
          <w:rFonts w:ascii="MS Mincho" w:eastAsia="MS Mincho" w:hAnsi="MS Mincho" w:cs="MS Mincho" w:hint="eastAsia"/>
          <w:sz w:val="28"/>
          <w:lang w:eastAsia="ja-JP"/>
        </w:rPr>
        <w:t>かもしれない。</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たとえば、「情けは人のためならず」という</w:t>
      </w:r>
      <w:r>
        <w:rPr>
          <w:rFonts w:ascii="MS Mincho" w:hAnsi="MS Mincho" w:cs="MS Mincho" w:hint="eastAsia"/>
          <w:sz w:val="28"/>
          <w:lang w:eastAsia="ja-JP"/>
        </w:rPr>
        <w:t>諺</w:t>
      </w:r>
      <w:r>
        <w:rPr>
          <w:rFonts w:ascii="MS Mincho" w:eastAsia="MS Mincho" w:hAnsi="MS Mincho" w:cs="MS Mincho" w:hint="eastAsia"/>
          <w:sz w:val="28"/>
          <w:lang w:eastAsia="ja-JP"/>
        </w:rPr>
        <w:t>の意味。つねづね（</w:t>
      </w:r>
      <w:r>
        <w:rPr>
          <w:rFonts w:ascii="MS Mincho" w:hAnsi="MS Mincho" w:cs="MS Mincho" w:hint="eastAsia"/>
          <w:sz w:val="28"/>
          <w:lang w:eastAsia="ja-JP"/>
        </w:rPr>
        <w:t>注２</w:t>
      </w:r>
      <w:r>
        <w:rPr>
          <w:rFonts w:ascii="MS Mincho" w:eastAsia="MS Mincho" w:hAnsi="MS Mincho" w:cs="MS Mincho" w:hint="eastAsia"/>
          <w:sz w:val="28"/>
          <w:lang w:eastAsia="ja-JP"/>
        </w:rPr>
        <w:t>）人に情けをかけ（</w:t>
      </w:r>
      <w:r>
        <w:rPr>
          <w:rFonts w:ascii="MS Mincho" w:hAnsi="MS Mincho" w:cs="MS Mincho" w:hint="eastAsia"/>
          <w:sz w:val="28"/>
          <w:lang w:eastAsia="ja-JP"/>
        </w:rPr>
        <w:t>注３</w:t>
      </w:r>
      <w:r>
        <w:rPr>
          <w:rFonts w:ascii="MS Mincho" w:eastAsia="MS Mincho" w:hAnsi="MS Mincho" w:cs="MS Mincho" w:hint="eastAsia"/>
          <w:sz w:val="28"/>
          <w:lang w:eastAsia="ja-JP"/>
        </w:rPr>
        <w:t>）、</w:t>
      </w:r>
      <w:r>
        <w:rPr>
          <w:rFonts w:ascii="MS Mincho" w:hAnsi="MS Mincho" w:cs="MS Mincho" w:hint="eastAsia"/>
          <w:sz w:val="28"/>
          <w:lang w:eastAsia="ja-JP"/>
        </w:rPr>
        <w:t>親切</w:t>
      </w:r>
      <w:r>
        <w:rPr>
          <w:rFonts w:ascii="MS Mincho" w:eastAsia="MS Mincho" w:hAnsi="MS Mincho" w:cs="MS Mincho" w:hint="eastAsia"/>
          <w:sz w:val="28"/>
          <w:lang w:eastAsia="ja-JP"/>
        </w:rPr>
        <w:t>にしていれば、自分が困ったときに誰かが助けてくれる。だからけっして他人のためじゃない、自分のためでもあるんだよというのが今までの解釈</w:t>
      </w:r>
      <w:r>
        <w:rPr>
          <w:rFonts w:ascii="MS Mincho" w:eastAsia="MS Mincho" w:hAnsi="MS Mincho" w:cs="MS Mincho" w:hint="eastAsia"/>
          <w:color w:val="000000"/>
          <w:sz w:val="28"/>
          <w:lang w:eastAsia="ja-JP"/>
        </w:rPr>
        <w:t>だ</w:t>
      </w:r>
      <w:r>
        <w:rPr>
          <w:rFonts w:ascii="MS Mincho" w:eastAsia="MS Mincho" w:hAnsi="MS Mincho" w:cs="MS Mincho" w:hint="eastAsia"/>
          <w:sz w:val="28"/>
          <w:lang w:eastAsia="ja-JP"/>
        </w:rPr>
        <w:t>った。しかしこの頃は違うのだそうだ。</w:t>
      </w:r>
    </w:p>
    <w:p w:rsidR="007E0B0A" w:rsidRDefault="007E0B0A" w:rsidP="007E0B0A">
      <w:pPr>
        <w:spacing w:line="500" w:lineRule="exact"/>
        <w:ind w:firstLineChars="100" w:firstLine="280"/>
        <w:rPr>
          <w:rFonts w:ascii="MS Mincho" w:eastAsia="MS Mincho" w:hAnsi="MS Mincho" w:cs="MS Mincho" w:hint="eastAsia"/>
          <w:sz w:val="28"/>
          <w:lang w:eastAsia="ja-JP"/>
        </w:rPr>
      </w:pPr>
      <w:r>
        <w:rPr>
          <w:rFonts w:ascii="MS Mincho" w:eastAsia="MS Mincho" w:hAnsi="MS Mincho" w:cs="MS Mincho" w:hint="eastAsia"/>
          <w:sz w:val="28"/>
          <w:lang w:eastAsia="ja-JP"/>
        </w:rPr>
        <w:t>あんまり情けをかけると、それを当てにして（</w:t>
      </w:r>
      <w:r>
        <w:rPr>
          <w:rFonts w:ascii="MS Mincho" w:hAnsi="MS Mincho" w:cs="MS Mincho" w:hint="eastAsia"/>
          <w:sz w:val="28"/>
          <w:lang w:eastAsia="ja-JP"/>
        </w:rPr>
        <w:t>注４</w:t>
      </w:r>
      <w:r>
        <w:rPr>
          <w:rFonts w:ascii="MS Mincho" w:eastAsia="MS Mincho" w:hAnsi="MS Mincho" w:cs="MS Mincho" w:hint="eastAsia"/>
          <w:sz w:val="28"/>
          <w:lang w:eastAsia="ja-JP"/>
        </w:rPr>
        <w:t>）</w:t>
      </w:r>
      <w:r>
        <w:rPr>
          <w:rFonts w:ascii="MS Mincho" w:hAnsi="MS Mincho" w:cs="MS Mincho" w:hint="eastAsia"/>
          <w:sz w:val="28"/>
          <w:lang w:eastAsia="ja-JP"/>
        </w:rPr>
        <w:t>怠</w:t>
      </w:r>
      <w:r>
        <w:rPr>
          <w:rFonts w:ascii="MS Mincho" w:eastAsia="MS Mincho" w:hAnsi="MS Mincho" w:cs="MS Mincho" w:hint="eastAsia"/>
          <w:sz w:val="28"/>
          <w:lang w:eastAsia="ja-JP"/>
        </w:rPr>
        <w:t>け者になってしまう、だから情けはかけるな、ということなのだそうだ。</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lang w:eastAsia="ja-JP"/>
        </w:rPr>
        <w:t>この</w:t>
      </w:r>
      <w:r>
        <w:rPr>
          <w:rFonts w:ascii="MS Mincho" w:eastAsia="MS Mincho" w:hAnsi="MS Mincho" w:cs="MS Mincho" w:hint="eastAsia"/>
          <w:color w:val="000000"/>
          <w:sz w:val="28"/>
          <w:lang w:eastAsia="ja-JP"/>
        </w:rPr>
        <w:t>解釈があながち間違っているとは言えない</w:t>
      </w:r>
      <w:r>
        <w:rPr>
          <w:rFonts w:ascii="MS Mincho" w:eastAsia="MS Mincho" w:hAnsi="MS Mincho" w:cs="MS Mincho" w:hint="eastAsia"/>
          <w:sz w:val="28"/>
          <w:lang w:eastAsia="ja-JP"/>
        </w:rPr>
        <w:t>（</w:t>
      </w:r>
      <w:r>
        <w:rPr>
          <w:rFonts w:ascii="MS Mincho" w:hAnsi="MS Mincho" w:cs="MS Mincho" w:hint="eastAsia"/>
          <w:sz w:val="28"/>
          <w:lang w:eastAsia="ja-JP"/>
        </w:rPr>
        <w:t>注５</w:t>
      </w:r>
      <w:r>
        <w:rPr>
          <w:rFonts w:ascii="MS Mincho" w:eastAsia="MS Mincho" w:hAnsi="MS Mincho" w:cs="MS Mincho" w:hint="eastAsia"/>
          <w:sz w:val="28"/>
          <w:lang w:eastAsia="ja-JP"/>
        </w:rPr>
        <w:t>）のが、時代性というものだ。現代は食べるのに困るというような人がいなくなってしまった。どうしても</w:t>
      </w:r>
      <w:r>
        <w:rPr>
          <w:rFonts w:ascii="MS Mincho" w:hAnsi="MS Mincho" w:cs="MS Mincho" w:hint="eastAsia"/>
          <w:sz w:val="28"/>
          <w:lang w:eastAsia="ja-JP"/>
        </w:rPr>
        <w:t>助</w:t>
      </w:r>
      <w:r>
        <w:rPr>
          <w:rFonts w:ascii="MS Mincho" w:eastAsia="MS Mincho" w:hAnsi="MS Mincho" w:cs="MS Mincho" w:hint="eastAsia"/>
          <w:color w:val="000000"/>
          <w:sz w:val="28"/>
          <w:lang w:eastAsia="ja-JP"/>
        </w:rPr>
        <w:t>けなければならないような人がいない。居るとすれば多くはその人自身の問題。</w:t>
      </w:r>
      <w:r>
        <w:rPr>
          <w:rFonts w:ascii="MS Mincho" w:hAnsi="MS Mincho" w:cs="MS Mincho" w:hint="eastAsia"/>
          <w:color w:val="000000"/>
          <w:sz w:val="28"/>
          <w:lang w:eastAsia="ja-JP"/>
        </w:rPr>
        <w:t>怠</w:t>
      </w:r>
      <w:r>
        <w:rPr>
          <w:rFonts w:ascii="MS Mincho" w:eastAsia="MS Mincho" w:hAnsi="MS Mincho" w:cs="MS Mincho" w:hint="eastAsia"/>
          <w:color w:val="000000"/>
          <w:sz w:val="28"/>
          <w:lang w:eastAsia="ja-JP"/>
        </w:rPr>
        <w:t>けて働かなかったり、選り好き</w:t>
      </w:r>
      <w:r>
        <w:rPr>
          <w:rFonts w:ascii="MS Mincho" w:eastAsia="MS Mincho" w:hAnsi="MS Mincho" w:cs="MS Mincho" w:hint="eastAsia"/>
          <w:sz w:val="28"/>
          <w:lang w:eastAsia="ja-JP"/>
        </w:rPr>
        <w:t>（</w:t>
      </w:r>
      <w:r>
        <w:rPr>
          <w:rFonts w:ascii="MS Mincho" w:hAnsi="MS Mincho" w:cs="MS Mincho" w:hint="eastAsia"/>
          <w:sz w:val="28"/>
          <w:lang w:eastAsia="ja-JP"/>
        </w:rPr>
        <w:t>注６</w:t>
      </w:r>
      <w:r>
        <w:rPr>
          <w:rFonts w:ascii="MS Mincho" w:eastAsia="MS Mincho" w:hAnsi="MS Mincho" w:cs="MS Mincho" w:hint="eastAsia"/>
          <w:sz w:val="28"/>
          <w:lang w:eastAsia="ja-JP"/>
        </w:rPr>
        <w:t>）をしていて仕事をしていなかったり。そんな人に情けをかけたらたしかに</w:t>
      </w:r>
      <w:r>
        <w:rPr>
          <w:rFonts w:ascii="MS Mincho" w:hAnsi="MS Mincho" w:cs="MS Mincho" w:hint="eastAsia"/>
          <w:sz w:val="28"/>
          <w:lang w:eastAsia="ja-JP"/>
        </w:rPr>
        <w:t>甘える</w:t>
      </w:r>
      <w:r>
        <w:rPr>
          <w:rFonts w:ascii="MS Mincho" w:eastAsia="MS Mincho" w:hAnsi="MS Mincho" w:cs="MS Mincho" w:hint="eastAsia"/>
          <w:sz w:val="28"/>
          <w:lang w:eastAsia="ja-JP"/>
        </w:rPr>
        <w:t>（</w:t>
      </w:r>
      <w:r>
        <w:rPr>
          <w:rFonts w:ascii="MS Mincho" w:hAnsi="MS Mincho" w:cs="MS Mincho" w:hint="eastAsia"/>
          <w:sz w:val="28"/>
          <w:lang w:eastAsia="ja-JP"/>
        </w:rPr>
        <w:t>注７</w:t>
      </w:r>
      <w:r>
        <w:rPr>
          <w:rFonts w:ascii="MS Mincho" w:eastAsia="MS Mincho" w:hAnsi="MS Mincho" w:cs="MS Mincho" w:hint="eastAsia"/>
          <w:sz w:val="28"/>
          <w:lang w:eastAsia="ja-JP"/>
        </w:rPr>
        <w:t>）だけかもしれない</w:t>
      </w:r>
      <w:r>
        <w:rPr>
          <w:rFonts w:ascii="MS Mincho" w:eastAsia="MS Mincho" w:hAnsi="MS Mincho" w:cs="MS Mincho" w:hint="eastAsia"/>
          <w:sz w:val="28"/>
          <w:szCs w:val="21"/>
          <w:lang w:eastAsia="ja-JP"/>
        </w:rPr>
        <w:t>。</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言葉の意味は　時代を反映する。</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（三中ななも「伝える言葉·感じる言葉」『</w:t>
      </w:r>
      <w:r>
        <w:rPr>
          <w:rFonts w:ascii="MS Mincho" w:hAnsi="MS Mincho" w:cs="MS Mincho" w:hint="eastAsia"/>
          <w:sz w:val="28"/>
          <w:szCs w:val="21"/>
          <w:lang w:eastAsia="ja-JP"/>
        </w:rPr>
        <w:t>出版</w:t>
      </w:r>
      <w:r>
        <w:rPr>
          <w:rFonts w:ascii="MS Mincho" w:eastAsia="MS Mincho" w:hAnsi="MS Mincho" w:cs="MS Mincho" w:hint="eastAsia"/>
          <w:sz w:val="28"/>
          <w:szCs w:val="21"/>
          <w:lang w:eastAsia="ja-JP"/>
        </w:rPr>
        <w:t>ダイジェスト』1999年１１月２０日号</w:t>
      </w:r>
      <w:r>
        <w:rPr>
          <w:rFonts w:ascii="MS Mincho" w:hAnsi="MS Mincho" w:cs="MS Mincho" w:hint="eastAsia"/>
          <w:sz w:val="28"/>
          <w:szCs w:val="21"/>
          <w:lang w:eastAsia="ja-JP"/>
        </w:rPr>
        <w:t>出版ダイジェスト社による</w:t>
      </w:r>
      <w:r>
        <w:rPr>
          <w:rFonts w:ascii="MS Mincho" w:eastAsia="MS Mincho" w:hAnsi="MS Mincho" w:cs="MS Mincho" w:hint="eastAsia"/>
          <w:sz w:val="28"/>
          <w:szCs w:val="21"/>
          <w:lang w:eastAsia="ja-JP"/>
        </w:rPr>
        <w:t>）</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lang w:eastAsia="ja-JP"/>
        </w:rPr>
        <w:lastRenderedPageBreak/>
        <w:t>（</w:t>
      </w:r>
      <w:r>
        <w:rPr>
          <w:rFonts w:ascii="MS Mincho" w:eastAsia="MS Mincho" w:hAnsi="MS Mincho" w:cs="MS Mincho" w:hint="eastAsia"/>
          <w:sz w:val="28"/>
          <w:szCs w:val="21"/>
          <w:lang w:eastAsia="ja-JP"/>
        </w:rPr>
        <w:t>注1）幻想：現実はないことを想像すること</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（注２）つねづね：常に</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（注３）情けをかける：相手のためを思って助ける</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（注４）当てにする：期待する</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（注５）あながち～ない：かならずしも～ない</w:t>
      </w:r>
    </w:p>
    <w:p w:rsidR="007E0B0A" w:rsidRDefault="007E0B0A" w:rsidP="007E0B0A">
      <w:pPr>
        <w:spacing w:line="500" w:lineRule="exact"/>
        <w:ind w:firstLineChars="100" w:firstLine="280"/>
        <w:rPr>
          <w:rFonts w:ascii="MS Mincho" w:eastAsia="MS Mincho" w:hAnsi="MS Mincho" w:cs="MS Mincho" w:hint="eastAsia"/>
          <w:sz w:val="28"/>
          <w:szCs w:val="21"/>
          <w:lang w:eastAsia="ja-JP"/>
        </w:rPr>
      </w:pPr>
      <w:r>
        <w:rPr>
          <w:rFonts w:ascii="MS Mincho" w:eastAsia="MS Mincho" w:hAnsi="MS Mincho" w:cs="MS Mincho" w:hint="eastAsia"/>
          <w:sz w:val="28"/>
          <w:szCs w:val="21"/>
          <w:lang w:eastAsia="ja-JP"/>
        </w:rPr>
        <w:t>（注６）選り好み：好きなものだけを選ぶこと</w:t>
      </w:r>
    </w:p>
    <w:p w:rsidR="007E0B0A" w:rsidRDefault="007E0B0A" w:rsidP="007E0B0A">
      <w:pPr>
        <w:spacing w:line="500" w:lineRule="exact"/>
        <w:ind w:firstLineChars="100" w:firstLine="280"/>
        <w:rPr>
          <w:rFonts w:ascii="MS Mincho" w:hAnsi="MS Mincho" w:cs="MS Mincho" w:hint="eastAsia"/>
          <w:sz w:val="28"/>
          <w:szCs w:val="21"/>
        </w:rPr>
      </w:pPr>
      <w:r>
        <w:rPr>
          <w:rFonts w:ascii="MS Mincho" w:eastAsia="MS Mincho" w:hAnsi="MS Mincho" w:cs="MS Mincho" w:hint="eastAsia"/>
          <w:sz w:val="28"/>
          <w:szCs w:val="21"/>
          <w:lang w:eastAsia="ja-JP"/>
        </w:rPr>
        <w:t>（注７）甘える：人の親切に頼る</w:t>
      </w:r>
    </w:p>
    <w:p w:rsidR="007E0B0A" w:rsidRDefault="007E0B0A" w:rsidP="007E0B0A">
      <w:pPr>
        <w:spacing w:line="500" w:lineRule="exact"/>
        <w:ind w:firstLineChars="100" w:firstLine="280"/>
        <w:rPr>
          <w:rFonts w:ascii="MS Mincho" w:hAnsi="MS Mincho" w:cs="MS Mincho" w:hint="eastAsia"/>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問１「情けは人のためならず」という諺の、現在の解釈に合っているのはどれか。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自分が困っているときは人に甘えた方がいい。人はみんな問題があり、助け合っていきているのだから。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困っている人を見たら助けあげよう。自分が困ったときに誰かが助けてくれるかもしれないから。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困っている人を見ても助けない方がいい。その人が他人に頼って怠けるようになると困るから。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困っている人をみたら助けあげよう。その人が後で必ず自分に親切にしてくれるから。</w:t>
      </w:r>
    </w:p>
    <w:p w:rsidR="007E0B0A" w:rsidRDefault="007E0B0A" w:rsidP="007E0B0A">
      <w:pPr>
        <w:spacing w:line="500" w:lineRule="exact"/>
        <w:rPr>
          <w:rFonts w:hint="eastAsia"/>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問２「情けは人のためならず」という諺の解釈が変わったのはなぜか。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怠けて働かない人が少なくなったから。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昔より人を助ける親切な人がふえたから。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日本人でも日本語が通じない人がふえたから。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昔のように助けを必要とする人はいなくなったから。</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問３　筆者の言いたいことはどれか。</w:t>
      </w:r>
    </w:p>
    <w:p w:rsidR="007E0B0A" w:rsidRDefault="007E0B0A" w:rsidP="007E0B0A">
      <w:pPr>
        <w:spacing w:line="500" w:lineRule="exact"/>
        <w:rPr>
          <w:rFonts w:eastAsia="MS Mincho"/>
          <w:sz w:val="28"/>
          <w:lang w:eastAsia="ja-JP"/>
        </w:rPr>
      </w:pPr>
      <w:r>
        <w:rPr>
          <w:rFonts w:eastAsia="MS Mincho" w:hint="eastAsia"/>
          <w:sz w:val="28"/>
          <w:lang w:eastAsia="ja-JP"/>
        </w:rPr>
        <w:lastRenderedPageBreak/>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言葉の解釈は時代とともにかわるようだ。</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言葉の解釈はもともと使う人によって違うものだ。</w:t>
      </w:r>
    </w:p>
    <w:p w:rsidR="007E0B0A" w:rsidRDefault="007E0B0A" w:rsidP="007E0B0A">
      <w:pPr>
        <w:spacing w:line="500" w:lineRule="exact"/>
        <w:rPr>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古い時代の言葉の意味が現代に正しく伝えられないのは残念だ</w:t>
      </w:r>
      <w:r>
        <w:rPr>
          <w:rFonts w:hint="eastAsia"/>
          <w:sz w:val="28"/>
          <w:lang w:eastAsia="ja-JP"/>
        </w:rPr>
        <w:t>。</w:t>
      </w:r>
    </w:p>
    <w:p w:rsidR="007E0B0A" w:rsidRDefault="007E0B0A" w:rsidP="007E0B0A">
      <w:pPr>
        <w:spacing w:line="500" w:lineRule="exact"/>
        <w:ind w:firstLine="420"/>
        <w:rPr>
          <w:rFonts w:hint="eastAsia"/>
          <w:sz w:val="28"/>
        </w:rPr>
      </w:pPr>
      <w:r>
        <w:rPr>
          <w:rFonts w:eastAsia="MS Mincho" w:hint="eastAsia"/>
          <w:sz w:val="28"/>
          <w:lang w:eastAsia="ja-JP"/>
        </w:rPr>
        <w:t>４</w:t>
      </w:r>
      <w:r>
        <w:rPr>
          <w:rFonts w:eastAsia="MS Mincho" w:hint="eastAsia"/>
          <w:sz w:val="28"/>
          <w:lang w:eastAsia="ja-JP"/>
        </w:rPr>
        <w:tab/>
      </w:r>
      <w:r>
        <w:rPr>
          <w:rFonts w:eastAsia="MS Mincho" w:hint="eastAsia"/>
          <w:sz w:val="28"/>
          <w:lang w:eastAsia="ja-JP"/>
        </w:rPr>
        <w:t>現代は人々が豊かになって、情けの意味が分からなくなっている。</w:t>
      </w:r>
    </w:p>
    <w:p w:rsidR="007E0B0A" w:rsidRDefault="007E0B0A" w:rsidP="007E0B0A">
      <w:pPr>
        <w:spacing w:line="500" w:lineRule="exact"/>
        <w:ind w:firstLine="420"/>
        <w:rPr>
          <w:rFonts w:hint="eastAsia"/>
          <w:sz w:val="28"/>
        </w:rPr>
      </w:pPr>
    </w:p>
    <w:p w:rsidR="007E0B0A" w:rsidRDefault="007E0B0A" w:rsidP="007E0B0A">
      <w:pPr>
        <w:spacing w:line="500" w:lineRule="exact"/>
        <w:ind w:firstLine="420"/>
        <w:rPr>
          <w:sz w:val="28"/>
        </w:rPr>
      </w:pPr>
    </w:p>
    <w:p w:rsidR="007E0B0A" w:rsidRDefault="007E0B0A" w:rsidP="007E0B0A">
      <w:pPr>
        <w:spacing w:line="500" w:lineRule="exact"/>
        <w:jc w:val="center"/>
        <w:rPr>
          <w:rFonts w:ascii="MS Gothic" w:hAnsi="MS Gothic" w:hint="eastAsia"/>
          <w:sz w:val="30"/>
          <w:szCs w:val="28"/>
        </w:rPr>
      </w:pPr>
      <w:r>
        <w:rPr>
          <w:rFonts w:ascii="MS Gothic" w:hAnsi="MS Gothic" w:hint="eastAsia"/>
          <w:sz w:val="30"/>
          <w:szCs w:val="28"/>
        </w:rPr>
        <w:t>（三）</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あすは、わが子の入学試験の発表があるという、その前の晩は、親としての一生のなかでも、いちばん落ち着かないくてつらい晩のひとつにちがいない。</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もう何十年も前、ぼくが中学の入学試験をうけたとき、発表の朝、父がこんなことをいった。</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「①</w:t>
      </w:r>
      <w:r>
        <w:rPr>
          <w:rFonts w:ascii="MS Mincho" w:eastAsia="MS Mincho" w:hAnsi="MS Mincho" w:cs="MS Mincho" w:hint="eastAsia"/>
          <w:color w:val="000000"/>
          <w:sz w:val="28"/>
          <w:u w:val="single"/>
          <w:lang w:eastAsia="ja-JP"/>
        </w:rPr>
        <w:t>お前</w:t>
      </w:r>
      <w:r>
        <w:rPr>
          <w:rFonts w:ascii="MS Mincho" w:eastAsia="MS Mincho" w:hAnsi="MS Mincho" w:cs="MS Mincho" w:hint="eastAsia"/>
          <w:color w:val="000000"/>
          <w:sz w:val="28"/>
          <w:lang w:eastAsia="ja-JP"/>
        </w:rPr>
        <w:t>、きょう落ちていたら、ほしがっていた写真機（注１）を買ってやろう」</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ふとおもいついたといった調子だったが、それでいて、なんとなくぎごちなかった（注２）。②</w:t>
      </w:r>
      <w:r>
        <w:rPr>
          <w:rFonts w:ascii="MS Mincho" w:eastAsia="MS Mincho" w:hAnsi="MS Mincho" w:cs="MS Mincho" w:hint="eastAsia"/>
          <w:color w:val="000000"/>
          <w:sz w:val="28"/>
          <w:u w:val="single"/>
          <w:lang w:eastAsia="ja-JP"/>
        </w:rPr>
        <w:t>へんなこと</w:t>
      </w:r>
      <w:r>
        <w:rPr>
          <w:rFonts w:ascii="MS Mincho" w:eastAsia="MS Mincho" w:hAnsi="MS Mincho" w:cs="MS Mincho" w:hint="eastAsia"/>
          <w:color w:val="000000"/>
          <w:sz w:val="28"/>
          <w:lang w:eastAsia="ja-JP"/>
        </w:rPr>
        <w:t>をいうなあ、とおもった。お父さんは、ぽくが落ちたらいいとおもってるのだろうか、という気がした。</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③</w:t>
      </w:r>
      <w:r>
        <w:rPr>
          <w:rFonts w:ascii="MS Mincho" w:eastAsia="MS Mincho" w:hAnsi="MS Mincho" w:cs="MS Mincho" w:hint="eastAsia"/>
          <w:color w:val="000000"/>
          <w:sz w:val="28"/>
          <w:u w:val="single"/>
          <w:lang w:eastAsia="ja-JP"/>
        </w:rPr>
        <w:t>その時の父の気持ち</w:t>
      </w:r>
      <w:r>
        <w:rPr>
          <w:rFonts w:ascii="MS Mincho" w:eastAsia="MS Mincho" w:hAnsi="MS Mincho" w:cs="MS Mincho" w:hint="eastAsia"/>
          <w:color w:val="000000"/>
          <w:sz w:val="28"/>
          <w:lang w:eastAsia="ja-JP"/>
        </w:rPr>
        <w:t>が、しみじみわかったのは、それから何十年もたって、こんどは自分の子が入学試験をうけるようになった時である。</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おやじ（注３）も、➃</w:t>
      </w:r>
      <w:r>
        <w:rPr>
          <w:rFonts w:ascii="MS Mincho" w:eastAsia="MS Mincho" w:hAnsi="MS Mincho" w:cs="MS Mincho" w:hint="eastAsia"/>
          <w:color w:val="000000"/>
          <w:sz w:val="28"/>
          <w:u w:val="single"/>
          <w:lang w:eastAsia="ja-JP"/>
        </w:rPr>
        <w:t>あの前の晩</w:t>
      </w:r>
      <w:r>
        <w:rPr>
          <w:rFonts w:ascii="MS Mincho" w:eastAsia="MS Mincho" w:hAnsi="MS Mincho" w:cs="MS Mincho" w:hint="eastAsia"/>
          <w:color w:val="000000"/>
          <w:sz w:val="28"/>
          <w:lang w:eastAsia="ja-JP"/>
        </w:rPr>
        <w:t>は、なかなか寝つか（注４）れなかったんだな、とそのときははじめて気がついた。不覚（注５）であった。おやじめ、味なこと（注６）をやったなとおもった。あまり好きでなかったおやしが、➄</w:t>
      </w:r>
      <w:r>
        <w:rPr>
          <w:rFonts w:ascii="MS Mincho" w:eastAsia="MS Mincho" w:hAnsi="MS Mincho" w:cs="MS Mincho" w:hint="eastAsia"/>
          <w:color w:val="000000"/>
          <w:sz w:val="28"/>
          <w:u w:val="single"/>
          <w:lang w:eastAsia="ja-JP"/>
        </w:rPr>
        <w:t>急になつかしくなった</w:t>
      </w:r>
      <w:r>
        <w:rPr>
          <w:rFonts w:ascii="MS Mincho" w:eastAsia="MS Mincho" w:hAnsi="MS Mincho" w:cs="MS Mincho" w:hint="eastAsia"/>
          <w:color w:val="000000"/>
          <w:sz w:val="28"/>
          <w:lang w:eastAsia="ja-JP"/>
        </w:rPr>
        <w:t>。</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lastRenderedPageBreak/>
        <w:t>（中略）</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もし入学試験に落ちたら、一番つらいのは、もちろん親よりも本人である。</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それを、➅</w:t>
      </w:r>
      <w:r>
        <w:rPr>
          <w:rFonts w:ascii="MS Mincho" w:eastAsia="MS Mincho" w:hAnsi="MS Mincho" w:cs="MS Mincho" w:hint="eastAsia"/>
          <w:color w:val="000000"/>
          <w:sz w:val="28"/>
          <w:u w:val="single"/>
          <w:lang w:eastAsia="ja-JP"/>
        </w:rPr>
        <w:t>親が失望のあまりついゲサッと胸につきささるよなことをいったら</w:t>
      </w:r>
      <w:r>
        <w:rPr>
          <w:rFonts w:ascii="MS Mincho" w:eastAsia="MS Mincho" w:hAnsi="MS Mincho" w:cs="MS Mincho" w:hint="eastAsia"/>
          <w:color w:val="000000"/>
          <w:sz w:val="28"/>
          <w:lang w:eastAsia="ja-JP"/>
        </w:rPr>
        <w:t>、ということになる。</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よし、おやじにまけるものかと決心した。ぽくはすぐ感情を顔に出し怒り声になるタチ（注７）である、落ちたときいた瞬間にいう言葉を二、三日まえから、ひそかに（注８）⑦</w:t>
      </w:r>
      <w:r>
        <w:rPr>
          <w:rFonts w:ascii="MS Mincho" w:eastAsia="MS Mincho" w:hAnsi="MS Mincho" w:cs="MS Mincho" w:hint="eastAsia"/>
          <w:color w:val="000000"/>
          <w:sz w:val="28"/>
          <w:u w:val="single"/>
          <w:lang w:eastAsia="ja-JP"/>
        </w:rPr>
        <w:t>練習した</w:t>
      </w:r>
      <w:r>
        <w:rPr>
          <w:rFonts w:ascii="MS Mincho" w:eastAsia="MS Mincho" w:hAnsi="MS Mincho" w:cs="MS Mincho" w:hint="eastAsia"/>
          <w:color w:val="000000"/>
          <w:sz w:val="28"/>
          <w:lang w:eastAsia="ja-JP"/>
        </w:rPr>
        <w:t>。</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「そうか（⑧）、こんなことぐらいでがっかりするんじゃないよ」</w:t>
      </w:r>
    </w:p>
    <w:p w:rsidR="007E0B0A" w:rsidRDefault="007E0B0A" w:rsidP="007E0B0A">
      <w:pPr>
        <w:spacing w:line="500" w:lineRule="exact"/>
        <w:ind w:firstLineChars="100" w:firstLine="280"/>
        <w:rPr>
          <w:rFonts w:ascii="MS Mincho" w:eastAsia="MS Mincho" w:hAnsi="MS Mincho" w:cs="MS Mincho" w:hint="eastAsia"/>
          <w:color w:val="000000"/>
          <w:sz w:val="28"/>
          <w:lang w:eastAsia="ja-JP"/>
        </w:rPr>
      </w:pPr>
      <w:r>
        <w:rPr>
          <w:rFonts w:ascii="MS Mincho" w:eastAsia="MS Mincho" w:hAnsi="MS Mincho" w:cs="MS Mincho" w:hint="eastAsia"/>
          <w:color w:val="000000"/>
          <w:sz w:val="28"/>
          <w:lang w:eastAsia="ja-JP"/>
        </w:rPr>
        <w:t>くりかえしているうちに、自分が、まず落ち着いてきたのが妙だった。</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（花森安治「もし落ちたら」1963年2月3日付朝日新聞朝刊による）</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（注１）写真機：カメラ</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（注２）ぎごちない：不自然だ</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（注３）おやじ：父。おやじめ：ここでは父親のことを親しみを込めて言っている</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（注４）寝つく：眠りの状態に入る、眠りにつく。寝つかれない＝寝つけない</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（注５）不覚：不注意で十分考えていないこと</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（注６）味なこと：ふつうとちがったじょうずなやり方</w:t>
      </w:r>
    </w:p>
    <w:p w:rsidR="007E0B0A" w:rsidRDefault="007E0B0A" w:rsidP="007E0B0A">
      <w:pPr>
        <w:spacing w:line="500" w:lineRule="exact"/>
        <w:ind w:firstLineChars="100" w:firstLine="280"/>
        <w:rPr>
          <w:rFonts w:ascii="MS Mincho" w:eastAsia="MS Mincho" w:hAnsi="MS Mincho" w:cs="MS Mincho" w:hint="eastAsia"/>
          <w:color w:val="000000"/>
          <w:sz w:val="28"/>
          <w:szCs w:val="21"/>
          <w:lang w:eastAsia="ja-JP"/>
        </w:rPr>
      </w:pPr>
      <w:r>
        <w:rPr>
          <w:rFonts w:ascii="MS Mincho" w:eastAsia="MS Mincho" w:hAnsi="MS Mincho" w:cs="MS Mincho" w:hint="eastAsia"/>
          <w:color w:val="000000"/>
          <w:sz w:val="28"/>
          <w:szCs w:val="21"/>
          <w:lang w:eastAsia="ja-JP"/>
        </w:rPr>
        <w:t>（注７）タチ：性格、性質</w:t>
      </w:r>
    </w:p>
    <w:p w:rsidR="007E0B0A" w:rsidRDefault="007E0B0A" w:rsidP="007E0B0A">
      <w:pPr>
        <w:spacing w:line="500" w:lineRule="exact"/>
        <w:ind w:firstLineChars="100" w:firstLine="280"/>
        <w:rPr>
          <w:rFonts w:ascii="MS Mincho" w:hAnsi="MS Mincho" w:cs="MS Mincho" w:hint="eastAsia"/>
          <w:color w:val="000000"/>
          <w:sz w:val="28"/>
          <w:szCs w:val="21"/>
        </w:rPr>
      </w:pPr>
      <w:r>
        <w:rPr>
          <w:rFonts w:ascii="MS Mincho" w:eastAsia="MS Mincho" w:hAnsi="MS Mincho" w:cs="MS Mincho" w:hint="eastAsia"/>
          <w:color w:val="000000"/>
          <w:sz w:val="28"/>
          <w:szCs w:val="21"/>
          <w:lang w:eastAsia="ja-JP"/>
        </w:rPr>
        <w:t>（注８）ひそかに：人に知られないように</w:t>
      </w:r>
    </w:p>
    <w:p w:rsidR="007E0B0A" w:rsidRDefault="007E0B0A" w:rsidP="007E0B0A">
      <w:pPr>
        <w:spacing w:line="500" w:lineRule="exact"/>
        <w:ind w:firstLineChars="100" w:firstLine="280"/>
        <w:rPr>
          <w:rFonts w:ascii="MS Mincho" w:hAnsi="MS Mincho" w:cs="MS Mincho" w:hint="eastAsia"/>
          <w:color w:val="000000"/>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問１　①「お前」とあるが、だれのことか。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筆者の妻</w:t>
      </w:r>
    </w:p>
    <w:p w:rsidR="007E0B0A" w:rsidRDefault="007E0B0A" w:rsidP="007E0B0A">
      <w:pPr>
        <w:spacing w:line="500" w:lineRule="exact"/>
        <w:rPr>
          <w:rFonts w:eastAsia="MS Mincho"/>
          <w:sz w:val="28"/>
          <w:lang w:eastAsia="ja-JP"/>
        </w:rPr>
      </w:pPr>
      <w:r>
        <w:rPr>
          <w:rFonts w:eastAsia="MS Mincho" w:hint="eastAsia"/>
          <w:sz w:val="28"/>
          <w:lang w:eastAsia="ja-JP"/>
        </w:rPr>
        <w:lastRenderedPageBreak/>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筆者の息子</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筆者の父</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筆者</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問２　②「</w:t>
      </w:r>
      <w:r>
        <w:rPr>
          <w:rFonts w:eastAsia="MS Mincho" w:hint="eastAsia"/>
          <w:sz w:val="28"/>
          <w:u w:val="single"/>
          <w:lang w:eastAsia="ja-JP"/>
        </w:rPr>
        <w:t>へんなこと</w:t>
      </w:r>
      <w:r>
        <w:rPr>
          <w:rFonts w:eastAsia="MS Mincho" w:hint="eastAsia"/>
          <w:sz w:val="28"/>
          <w:lang w:eastAsia="ja-JP"/>
        </w:rPr>
        <w:t>」とあるが、筆者はなぜそう感じたのか。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落ちていたら、買ってくれるというから。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家が貧しいのに、買ってくれるというから。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まだ子どもなのに買ってくれるというから。</w:t>
      </w:r>
    </w:p>
    <w:p w:rsidR="007E0B0A" w:rsidRDefault="007E0B0A" w:rsidP="007E0B0A">
      <w:pPr>
        <w:spacing w:line="500" w:lineRule="exact"/>
        <w:rPr>
          <w:rFonts w:hint="eastAsia"/>
          <w:sz w:val="28"/>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写真機は欲しくないのにかってくれるというから。</w:t>
      </w:r>
    </w:p>
    <w:p w:rsidR="007E0B0A" w:rsidRDefault="007E0B0A" w:rsidP="007E0B0A">
      <w:pPr>
        <w:spacing w:line="500" w:lineRule="exact"/>
        <w:rPr>
          <w:sz w:val="28"/>
        </w:rPr>
      </w:pPr>
    </w:p>
    <w:p w:rsidR="007E0B0A" w:rsidRDefault="007E0B0A" w:rsidP="007E0B0A">
      <w:pPr>
        <w:spacing w:line="500" w:lineRule="exact"/>
        <w:rPr>
          <w:rFonts w:eastAsia="MS Mincho"/>
          <w:sz w:val="28"/>
          <w:lang w:eastAsia="ja-JP"/>
        </w:rPr>
      </w:pPr>
      <w:r>
        <w:rPr>
          <w:rFonts w:eastAsia="MS Mincho" w:hint="eastAsia"/>
          <w:sz w:val="28"/>
          <w:lang w:eastAsia="ja-JP"/>
        </w:rPr>
        <w:t>問３　③「</w:t>
      </w:r>
      <w:r>
        <w:rPr>
          <w:rFonts w:eastAsia="MS Mincho" w:hint="eastAsia"/>
          <w:sz w:val="28"/>
          <w:u w:val="single"/>
          <w:lang w:eastAsia="ja-JP"/>
        </w:rPr>
        <w:t>そのときの父の気持ち</w:t>
      </w:r>
      <w:r>
        <w:rPr>
          <w:rFonts w:eastAsia="MS Mincho" w:hint="eastAsia"/>
          <w:sz w:val="28"/>
          <w:lang w:eastAsia="ja-JP"/>
        </w:rPr>
        <w:t>」とは、どんな気持ちか。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合格していたら息子と祝いたいという気持ち</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落ちていたち息子をなぐさめたいという気持ち</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落ちていたら息子を怒ってやろうという気持ち</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落ちていたほうが息子のためにいいと思う気持ち</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問４　④「</w:t>
      </w:r>
      <w:r>
        <w:rPr>
          <w:rFonts w:eastAsia="MS Mincho" w:hint="eastAsia"/>
          <w:sz w:val="28"/>
          <w:u w:val="single"/>
          <w:lang w:eastAsia="ja-JP"/>
        </w:rPr>
        <w:t>あの前の晩</w:t>
      </w:r>
      <w:r>
        <w:rPr>
          <w:rFonts w:eastAsia="MS Mincho" w:hint="eastAsia"/>
          <w:sz w:val="28"/>
          <w:lang w:eastAsia="ja-JP"/>
        </w:rPr>
        <w:t>」とは、いつか。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父が受験する前の晩</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筆者が受験する前の晩</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父の試験の発表の前の晩</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筆者の試験の発表の前の晩</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問５　⑤「</w:t>
      </w:r>
      <w:r>
        <w:rPr>
          <w:rFonts w:eastAsia="MS Mincho" w:hint="eastAsia"/>
          <w:sz w:val="28"/>
          <w:u w:val="single"/>
          <w:lang w:eastAsia="ja-JP"/>
        </w:rPr>
        <w:t>急になつかしくなった</w:t>
      </w:r>
      <w:r>
        <w:rPr>
          <w:rFonts w:eastAsia="MS Mincho" w:hint="eastAsia"/>
          <w:sz w:val="28"/>
          <w:lang w:eastAsia="ja-JP"/>
        </w:rPr>
        <w:t>」とあるが、なぜか。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父が買ってくれた写真機を思い出したから。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父も自分と同じ気持ちだったことに気がついたから。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入学試験を受けたときの自分の気持ちを思い出したから。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入学試験に落ちたときの自分の気持ちを思い出したから。</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問６　⑥「</w:t>
      </w:r>
      <w:r>
        <w:rPr>
          <w:rFonts w:eastAsia="MS Mincho" w:hint="eastAsia"/>
          <w:sz w:val="28"/>
          <w:u w:val="single"/>
          <w:lang w:eastAsia="ja-JP"/>
        </w:rPr>
        <w:t>親が失望のあまりついグサッと胸につきささるようなことをいったら</w:t>
      </w:r>
      <w:r>
        <w:rPr>
          <w:rFonts w:eastAsia="MS Mincho" w:hint="eastAsia"/>
          <w:sz w:val="28"/>
          <w:lang w:eastAsia="ja-JP"/>
        </w:rPr>
        <w:t>」のあとには言葉が省</w:t>
      </w:r>
      <w:r>
        <w:rPr>
          <w:rFonts w:hint="eastAsia"/>
          <w:sz w:val="28"/>
          <w:lang w:eastAsia="ja-JP"/>
        </w:rPr>
        <w:t>略</w:t>
      </w:r>
      <w:r>
        <w:rPr>
          <w:rFonts w:eastAsia="MS Mincho" w:hint="eastAsia"/>
          <w:sz w:val="28"/>
          <w:lang w:eastAsia="ja-JP"/>
        </w:rPr>
        <w:t>されている。どんな言葉を続けたら意味がよく通じるか。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息子がかわいそうだ。</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息子が安心してしまう。</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息子が落ち着くだろう。</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息子が死んでしまう。</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問７　⑦「</w:t>
      </w:r>
      <w:r>
        <w:rPr>
          <w:rFonts w:eastAsia="MS Mincho" w:hint="eastAsia"/>
          <w:sz w:val="28"/>
          <w:u w:val="single"/>
          <w:lang w:eastAsia="ja-JP"/>
        </w:rPr>
        <w:t>練習した</w:t>
      </w:r>
      <w:r>
        <w:rPr>
          <w:rFonts w:eastAsia="MS Mincho" w:hint="eastAsia"/>
          <w:sz w:val="28"/>
          <w:lang w:eastAsia="ja-JP"/>
        </w:rPr>
        <w:t>」とあるが、なぜ練習したのか。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息子が、試験に不合格になってしまうと困るから。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自分の不安な気持ちを知られるのがはずかしいから。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自分が感情をはっきり顔に出してしまうと困るから。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不合格だろうと思っていることを知られると困るから。</w:t>
      </w:r>
    </w:p>
    <w:p w:rsidR="007E0B0A" w:rsidRDefault="007E0B0A" w:rsidP="007E0B0A">
      <w:pPr>
        <w:spacing w:line="500" w:lineRule="exact"/>
        <w:rPr>
          <w:rFonts w:eastAsia="MS Mincho"/>
          <w:sz w:val="28"/>
          <w:lang w:eastAsia="ja-JP"/>
        </w:rPr>
      </w:pPr>
    </w:p>
    <w:p w:rsidR="007E0B0A" w:rsidRDefault="007E0B0A" w:rsidP="007E0B0A">
      <w:pPr>
        <w:spacing w:line="500" w:lineRule="exact"/>
        <w:rPr>
          <w:rFonts w:eastAsia="MS Mincho"/>
          <w:sz w:val="28"/>
          <w:lang w:eastAsia="ja-JP"/>
        </w:rPr>
      </w:pPr>
      <w:r>
        <w:rPr>
          <w:rFonts w:eastAsia="MS Mincho" w:hint="eastAsia"/>
          <w:sz w:val="28"/>
          <w:lang w:eastAsia="ja-JP"/>
        </w:rPr>
        <w:t>問８（　⑧　）に入る適当な文はどれか。</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１</w:t>
      </w:r>
      <w:r>
        <w:rPr>
          <w:rFonts w:eastAsia="MS Mincho" w:hint="eastAsia"/>
          <w:sz w:val="28"/>
          <w:lang w:eastAsia="ja-JP"/>
        </w:rPr>
        <w:tab/>
      </w:r>
      <w:r>
        <w:rPr>
          <w:rFonts w:eastAsia="MS Mincho" w:hint="eastAsia"/>
          <w:sz w:val="28"/>
          <w:lang w:eastAsia="ja-JP"/>
        </w:rPr>
        <w:t>頭が悪いからだ、それで</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２</w:t>
      </w:r>
      <w:r>
        <w:rPr>
          <w:rFonts w:eastAsia="MS Mincho" w:hint="eastAsia"/>
          <w:sz w:val="28"/>
          <w:lang w:eastAsia="ja-JP"/>
        </w:rPr>
        <w:tab/>
      </w:r>
      <w:r>
        <w:rPr>
          <w:rFonts w:eastAsia="MS Mincho" w:hint="eastAsia"/>
          <w:sz w:val="28"/>
          <w:lang w:eastAsia="ja-JP"/>
        </w:rPr>
        <w:t>お前はだめだ、だから</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３</w:t>
      </w:r>
      <w:r>
        <w:rPr>
          <w:rFonts w:eastAsia="MS Mincho" w:hint="eastAsia"/>
          <w:sz w:val="28"/>
          <w:lang w:eastAsia="ja-JP"/>
        </w:rPr>
        <w:tab/>
      </w:r>
      <w:r>
        <w:rPr>
          <w:rFonts w:eastAsia="MS Mincho" w:hint="eastAsia"/>
          <w:sz w:val="28"/>
          <w:lang w:eastAsia="ja-JP"/>
        </w:rPr>
        <w:t>残念だったな、しかし</w:t>
      </w:r>
    </w:p>
    <w:p w:rsidR="007E0B0A" w:rsidRDefault="007E0B0A" w:rsidP="007E0B0A">
      <w:pPr>
        <w:spacing w:line="500" w:lineRule="exact"/>
        <w:rPr>
          <w:rFonts w:eastAsia="MS Mincho"/>
          <w:sz w:val="28"/>
          <w:lang w:eastAsia="ja-JP"/>
        </w:rPr>
      </w:pPr>
      <w:r>
        <w:rPr>
          <w:rFonts w:eastAsia="MS Mincho" w:hint="eastAsia"/>
          <w:sz w:val="28"/>
          <w:lang w:eastAsia="ja-JP"/>
        </w:rPr>
        <w:tab/>
      </w:r>
      <w:r>
        <w:rPr>
          <w:rFonts w:eastAsia="MS Mincho" w:hint="eastAsia"/>
          <w:sz w:val="28"/>
          <w:lang w:eastAsia="ja-JP"/>
        </w:rPr>
        <w:t>４</w:t>
      </w:r>
      <w:r>
        <w:rPr>
          <w:rFonts w:eastAsia="MS Mincho" w:hint="eastAsia"/>
          <w:sz w:val="28"/>
          <w:lang w:eastAsia="ja-JP"/>
        </w:rPr>
        <w:tab/>
      </w:r>
      <w:r>
        <w:rPr>
          <w:rFonts w:eastAsia="MS Mincho" w:hint="eastAsia"/>
          <w:sz w:val="28"/>
          <w:lang w:eastAsia="ja-JP"/>
        </w:rPr>
        <w:t>よかったな、しかも</w:t>
      </w:r>
    </w:p>
    <w:p w:rsidR="007E0B0A" w:rsidRDefault="007E0B0A" w:rsidP="007E0B0A">
      <w:pPr>
        <w:spacing w:line="500" w:lineRule="exact"/>
        <w:rPr>
          <w:rFonts w:ascii="MS Gothic" w:eastAsia="MS Gothic" w:hAnsi="MS Gothic" w:hint="eastAsia"/>
          <w:sz w:val="28"/>
          <w:lang w:eastAsia="ja-JP"/>
        </w:rPr>
      </w:pPr>
    </w:p>
    <w:p w:rsidR="007E0B0A" w:rsidRDefault="007E0B0A" w:rsidP="007E0B0A">
      <w:pPr>
        <w:rPr>
          <w:rFonts w:ascii="MS Gothic" w:eastAsia="MS Gothic" w:hAnsi="MS Gothic" w:hint="eastAsia"/>
          <w:sz w:val="28"/>
          <w:lang w:eastAsia="ja-JP"/>
        </w:rPr>
      </w:pPr>
    </w:p>
    <w:p w:rsidR="007E0B0A" w:rsidRDefault="007E0B0A" w:rsidP="007E0B0A">
      <w:pPr>
        <w:rPr>
          <w:rFonts w:ascii="MS Gothic" w:eastAsia="MS Gothic" w:hAnsi="MS Gothic" w:hint="eastAsia"/>
          <w:sz w:val="28"/>
          <w:lang w:eastAsia="ja-JP"/>
        </w:rPr>
      </w:pPr>
    </w:p>
    <w:p w:rsidR="007E0B0A" w:rsidRPr="007E0B0A" w:rsidRDefault="007E0B0A">
      <w:pPr>
        <w:rPr>
          <w:rFonts w:eastAsiaTheme="minorEastAsia"/>
        </w:rPr>
      </w:pPr>
    </w:p>
    <w:sectPr w:rsidR="007E0B0A" w:rsidRPr="007E0B0A" w:rsidSect="001752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0"/>
      <w:numFmt w:val="decimal"/>
      <w:suff w:val="nothing"/>
      <w:lvlText w:val="%1、"/>
      <w:lvlJc w:val="left"/>
    </w:lvl>
  </w:abstractNum>
  <w:abstractNum w:abstractNumId="1">
    <w:nsid w:val="0000000F"/>
    <w:multiLevelType w:val="multilevel"/>
    <w:tmpl w:val="0000000F"/>
    <w:lvl w:ilvl="0">
      <w:start w:val="4"/>
      <w:numFmt w:val="decimal"/>
      <w:lvlText w:val="%1"/>
      <w:lvlJc w:val="left"/>
      <w:pPr>
        <w:tabs>
          <w:tab w:val="num" w:pos="420"/>
        </w:tabs>
        <w:ind w:left="420" w:hanging="420"/>
      </w:pPr>
      <w:rPr>
        <w:rFonts w:eastAsia="MS Gothic"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3"/>
      <w:numFmt w:val="decimalFullWidth"/>
      <w:suff w:val="nothing"/>
      <w:lvlText w:val="（%1）"/>
      <w:lvlJc w:val="left"/>
    </w:lvl>
  </w:abstractNum>
  <w:abstractNum w:abstractNumId="3">
    <w:nsid w:val="0000001E"/>
    <w:multiLevelType w:val="multilevel"/>
    <w:tmpl w:val="0000001E"/>
    <w:lvl w:ilvl="0">
      <w:start w:val="4"/>
      <w:numFmt w:val="decimal"/>
      <w:lvlText w:val="%1"/>
      <w:lvlJc w:val="left"/>
      <w:pPr>
        <w:tabs>
          <w:tab w:val="num" w:pos="420"/>
        </w:tabs>
        <w:ind w:left="420" w:hanging="420"/>
      </w:pPr>
      <w:rPr>
        <w:rFonts w:eastAsia="MS Gothic"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5"/>
    <w:multiLevelType w:val="singleLevel"/>
    <w:tmpl w:val="00000025"/>
    <w:lvl w:ilvl="0">
      <w:start w:val="1"/>
      <w:numFmt w:val="decimalFullWidth"/>
      <w:suff w:val="nothing"/>
      <w:lvlText w:val="%1、"/>
      <w:lvlJc w:val="left"/>
    </w:lvl>
  </w:abstractNum>
  <w:abstractNum w:abstractNumId="5">
    <w:nsid w:val="00000050"/>
    <w:multiLevelType w:val="singleLevel"/>
    <w:tmpl w:val="00000050"/>
    <w:lvl w:ilvl="0">
      <w:start w:val="2"/>
      <w:numFmt w:val="decimalFullWidth"/>
      <w:suff w:val="nothing"/>
      <w:lvlText w:val="%1、"/>
      <w:lvlJc w:val="left"/>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B0A"/>
    <w:rsid w:val="0017529B"/>
    <w:rsid w:val="007E0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7E0B0A"/>
    <w:pPr>
      <w:spacing w:line="353" w:lineRule="exact"/>
      <w:ind w:firstLine="209"/>
    </w:pPr>
  </w:style>
  <w:style w:type="paragraph" w:customStyle="1" w:styleId="ListParagraph">
    <w:name w:val="List Paragraph"/>
    <w:basedOn w:val="a"/>
    <w:rsid w:val="007E0B0A"/>
    <w:pPr>
      <w:ind w:firstLineChars="200" w:firstLine="420"/>
    </w:pPr>
  </w:style>
  <w:style w:type="character" w:customStyle="1" w:styleId="edited">
    <w:name w:val="edited"/>
    <w:basedOn w:val="a0"/>
    <w:rsid w:val="007E0B0A"/>
  </w:style>
  <w:style w:type="character" w:customStyle="1" w:styleId="FontStyle12">
    <w:name w:val="Font Style12"/>
    <w:basedOn w:val="a0"/>
    <w:rsid w:val="007E0B0A"/>
    <w:rPr>
      <w:rFonts w:ascii="宋体" w:eastAsia="宋体" w:cs="宋体"/>
      <w:sz w:val="42"/>
      <w:szCs w:val="42"/>
    </w:rPr>
  </w:style>
  <w:style w:type="character" w:customStyle="1" w:styleId="FontStyle11">
    <w:name w:val="Font Style11"/>
    <w:basedOn w:val="a0"/>
    <w:rsid w:val="007E0B0A"/>
    <w:rPr>
      <w:rFonts w:ascii="宋体" w:eastAsia="宋体" w:cs="宋体"/>
      <w:sz w:val="50"/>
      <w:szCs w:val="50"/>
    </w:rPr>
  </w:style>
  <w:style w:type="character" w:customStyle="1" w:styleId="FontStyle13">
    <w:name w:val="Font Style13"/>
    <w:basedOn w:val="a0"/>
    <w:rsid w:val="007E0B0A"/>
    <w:rPr>
      <w:rFonts w:ascii="宋体" w:eastAsia="宋体" w:cs="宋体"/>
      <w:b/>
      <w:bCs/>
      <w:spacing w:val="20"/>
      <w:sz w:val="50"/>
      <w:szCs w:val="50"/>
    </w:rPr>
  </w:style>
  <w:style w:type="paragraph" w:customStyle="1" w:styleId="ordinary-outputtarget-output">
    <w:name w:val="ordinary-output target-output"/>
    <w:basedOn w:val="a"/>
    <w:rsid w:val="007E0B0A"/>
    <w:pPr>
      <w:widowControl/>
      <w:spacing w:before="100" w:beforeAutospacing="1" w:after="100" w:afterAutospacing="1"/>
      <w:jc w:val="left"/>
    </w:pPr>
    <w:rPr>
      <w:rFonts w:ascii="宋体" w:hAnsi="宋体" w:cs="宋体"/>
      <w:kern w:val="0"/>
      <w:sz w:val="24"/>
    </w:rPr>
  </w:style>
  <w:style w:type="paragraph" w:customStyle="1" w:styleId="Style3">
    <w:name w:val="Style3"/>
    <w:basedOn w:val="a"/>
    <w:rsid w:val="007E0B0A"/>
    <w:rPr>
      <w:rFonts w:ascii="黑体" w:eastAsia="黑体"/>
    </w:rPr>
  </w:style>
  <w:style w:type="character" w:customStyle="1" w:styleId="FontStyle22">
    <w:name w:val="Font Style22"/>
    <w:basedOn w:val="a0"/>
    <w:rsid w:val="007E0B0A"/>
    <w:rPr>
      <w:rFonts w:ascii="MS Mincho" w:eastAsia="MS Mincho" w:cs="MS Mincho"/>
      <w:b/>
      <w:bCs/>
      <w:sz w:val="8"/>
      <w:szCs w:val="8"/>
    </w:rPr>
  </w:style>
  <w:style w:type="paragraph" w:customStyle="1" w:styleId="Style2">
    <w:name w:val="Style2"/>
    <w:basedOn w:val="a"/>
    <w:rsid w:val="007E0B0A"/>
    <w:pPr>
      <w:spacing w:line="810" w:lineRule="exact"/>
      <w:ind w:hanging="510"/>
    </w:pPr>
  </w:style>
  <w:style w:type="paragraph" w:customStyle="1" w:styleId="Style13">
    <w:name w:val="Style13"/>
    <w:basedOn w:val="a"/>
    <w:rsid w:val="007E0B0A"/>
    <w:pPr>
      <w:spacing w:line="367" w:lineRule="exact"/>
      <w:ind w:hanging="81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4146</Words>
  <Characters>23638</Characters>
  <Application>Microsoft Office Word</Application>
  <DocSecurity>0</DocSecurity>
  <Lines>196</Lines>
  <Paragraphs>55</Paragraphs>
  <ScaleCrop>false</ScaleCrop>
  <Company/>
  <LinksUpToDate>false</LinksUpToDate>
  <CharactersWithSpaces>27729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2017-03-10T03:07:00Z</dcterms:created>
  <dcterms:modified xsi:type="dcterms:W3CDTF">2017-03-10T03:12:00Z</dcterms:modified>
</cp:coreProperties>
</file>